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d26a1" w14:textId="17d26a1">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 правах ребенка в Республике Казахстан</w:t>
      </w:r>
    </w:p>
    <w:p>
      <w:pPr>
        <w:spacing w:after="0"/>
        <w:ind w:left="0"/>
        <w:jc w:val="left"/>
      </w:pPr>
      <w:r>
        <w:rPr>
          <w:rFonts w:ascii="Consolas"/>
          <w:b w:val="false"/>
          <w:i w:val="false"/>
          <w:color w:val="000000"/>
          <w:sz w:val="20"/>
        </w:rPr>
        <w:t>Закон Республики Казахстан от 8 августа 2002 года N 345</w:t>
      </w:r>
    </w:p>
    <w:p>
      <w:pPr>
        <w:spacing w:after="0"/>
        <w:ind w:left="0"/>
        <w:jc w:val="left"/>
      </w:pPr>
      <w:r>
        <w:rPr>
          <w:rFonts w:ascii="Consolas"/>
          <w:b w:val="false"/>
          <w:i w:val="false"/>
          <w:color w:val="000000"/>
          <w:sz w:val="20"/>
        </w:rPr>
        <w:t>
</w:t>
      </w:r>
      <w:r>
        <w:rPr>
          <w:rFonts w:ascii="Consolas"/>
          <w:b w:val="false"/>
          <w:i w:val="false"/>
          <w:color w:val="ff0000"/>
          <w:sz w:val="20"/>
        </w:rPr>
        <w:t>      Вниманию пользователей!</w:t>
      </w:r>
      <w:r>
        <w:br/>
      </w:r>
      <w:r>
        <w:rPr>
          <w:rFonts w:ascii="Consolas"/>
          <w:b w:val="false"/>
          <w:i w:val="false"/>
          <w:color w:val="000000"/>
          <w:sz w:val="20"/>
        </w:rPr>
        <w:t>
</w:t>
      </w:r>
      <w:r>
        <w:rPr>
          <w:rFonts w:ascii="Consolas"/>
          <w:b w:val="false"/>
          <w:i w:val="false"/>
          <w:color w:val="ff0000"/>
          <w:sz w:val="20"/>
        </w:rPr>
        <w:t xml:space="preserve">      Для удобства пользования РЦПИ создано </w:t>
      </w:r>
      <w:r>
        <w:rPr>
          <w:rFonts w:ascii="Consolas"/>
          <w:b w:val="false"/>
          <w:i w:val="false"/>
          <w:color w:val="ff0000"/>
          <w:sz w:val="20"/>
        </w:rPr>
        <w:t>ОГЛАВЛЕНИЕ</w:t>
      </w:r>
      <w:r>
        <w:br/>
      </w:r>
      <w:r>
        <w:rPr>
          <w:rFonts w:ascii="Consolas"/>
          <w:b w:val="false"/>
          <w:i w:val="false"/>
          <w:color w:val="000000"/>
          <w:sz w:val="20"/>
        </w:rPr>
        <w:t>
</w:t>
      </w:r>
      <w:r>
        <w:rPr>
          <w:rFonts w:ascii="Consolas"/>
          <w:b w:val="false"/>
          <w:i w:val="false"/>
          <w:color w:val="ff0000"/>
          <w:sz w:val="20"/>
        </w:rPr>
        <w:t xml:space="preserve">      Сноска. По всему тексту слова "законодательными актами", "Законодательными актами" заменены соответственно словами "законами", "Законами" Законом РК от 23.11.2010 </w:t>
      </w:r>
      <w:r>
        <w:rPr>
          <w:rFonts w:ascii="Consolas"/>
          <w:b w:val="false"/>
          <w:i w:val="false"/>
          <w:color w:val="ff0000"/>
          <w:sz w:val="20"/>
        </w:rPr>
        <w:t>№ 354-IV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p>
      <w:pPr>
        <w:spacing w:after="0"/>
        <w:ind w:left="0"/>
        <w:jc w:val="left"/>
      </w:pPr>
      <w:r>
        <w:rPr>
          <w:rFonts w:ascii="Consolas"/>
          <w:b w:val="false"/>
          <w:i w:val="false"/>
          <w:color w:val="000000"/>
          <w:sz w:val="20"/>
        </w:rPr>
        <w:t xml:space="preserve">
       Настоящий Закон регулирует отношения, возникающие в связи с реализацией основных прав и законных интересов ребенка, гарантированных Конституцией Республики Казахстан, исходя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 формирования национального самосознания на основе общечеловеческих ценностей мировой цивилизации. </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Преамбула с изменением, внесенным Законом РК от 23.11.2010 </w:t>
      </w:r>
      <w:r>
        <w:rPr>
          <w:rFonts w:ascii="Consolas"/>
          <w:b w:val="false"/>
          <w:i w:val="false"/>
          <w:color w:val="ff0000"/>
          <w:sz w:val="20"/>
        </w:rPr>
        <w:t>№ 354-IV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Consolas"/>
          <w:b w:val="false"/>
          <w:i w:val="false"/>
          <w:color w:val="000000"/>
          <w:sz w:val="20"/>
        </w:rPr>
        <w:t>
</w:t>
      </w:r>
    </w:p>
    <w:bookmarkStart w:name="z1" w:id="0"/>
    <w:p>
      <w:pPr>
        <w:spacing w:after="0"/>
        <w:ind w:left="0"/>
        <w:jc w:val="left"/>
      </w:pPr>
      <w:r>
        <w:rPr>
          <w:rFonts w:ascii="Consolas"/>
          <w:b/>
          <w:i w:val="false"/>
          <w:color w:val="000000"/>
        </w:rPr>
        <w:t xml:space="preserve"> Глава 1. Общие положения</w:t>
      </w:r>
    </w:p>
    <w:bookmarkEnd w:id="0"/>
    <w:bookmarkStart w:name="z2" w:id="1"/>
    <w:p>
      <w:pPr>
        <w:spacing w:after="0"/>
        <w:ind w:left="0"/>
        <w:jc w:val="left"/>
      </w:pPr>
      <w:r>
        <w:rPr>
          <w:rFonts w:ascii="Consolas"/>
          <w:b/>
          <w:i w:val="false"/>
          <w:color w:val="000000"/>
        </w:rPr>
        <w:t xml:space="preserve"> Статья 1. Основные понятия, используемые в настоящем Законе </w:t>
      </w:r>
    </w:p>
    <w:bookmarkEnd w:id="1"/>
    <w:bookmarkStart w:name="z3" w:id="2"/>
    <w:p>
      <w:pPr>
        <w:spacing w:after="0"/>
        <w:ind w:left="0"/>
        <w:jc w:val="left"/>
      </w:pPr>
      <w:r>
        <w:rPr>
          <w:rFonts w:ascii="Consolas"/>
          <w:b w:val="false"/>
          <w:i w:val="false"/>
          <w:color w:val="000000"/>
          <w:sz w:val="20"/>
        </w:rPr>
        <w:t>
      В настоящем Законе используются следующие основные понятия:</w:t>
      </w:r>
    </w:p>
    <w:bookmarkEnd w:id="2"/>
    <w:bookmarkStart w:name="z115" w:id="3"/>
    <w:p>
      <w:pPr>
        <w:spacing w:after="0"/>
        <w:ind w:left="0"/>
        <w:jc w:val="left"/>
      </w:pPr>
      <w:r>
        <w:rPr>
          <w:rFonts w:ascii="Consolas"/>
          <w:b w:val="false"/>
          <w:i w:val="false"/>
          <w:color w:val="000000"/>
          <w:sz w:val="20"/>
        </w:rPr>
        <w:t>
      1) ребенок, оставшийся без попечения родителей, – ребенок, который остался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p>
    <w:bookmarkEnd w:id="3"/>
    <w:bookmarkStart w:name="z116" w:id="4"/>
    <w:p>
      <w:pPr>
        <w:spacing w:after="0"/>
        <w:ind w:left="0"/>
        <w:jc w:val="left"/>
      </w:pPr>
      <w:r>
        <w:rPr>
          <w:rFonts w:ascii="Consolas"/>
          <w:b w:val="false"/>
          <w:i w:val="false"/>
          <w:color w:val="000000"/>
          <w:sz w:val="20"/>
        </w:rPr>
        <w:t>
      2) ребенок – лицо, не достигшее восемнадцатилетнего возраста (совершеннолетия);</w:t>
      </w:r>
    </w:p>
    <w:bookmarkEnd w:id="4"/>
    <w:bookmarkStart w:name="z117" w:id="5"/>
    <w:p>
      <w:pPr>
        <w:spacing w:after="0"/>
        <w:ind w:left="0"/>
        <w:jc w:val="left"/>
      </w:pPr>
      <w:r>
        <w:rPr>
          <w:rFonts w:ascii="Consolas"/>
          <w:b w:val="false"/>
          <w:i w:val="false"/>
          <w:color w:val="000000"/>
          <w:sz w:val="20"/>
        </w:rPr>
        <w:t>
      3) организации, осуществляющие функции по защите прав ребенка, – это организации, осуществляющие социальную поддержку, оказание социально-бытовых, медико-социальных, социально-педагогических, психолого-педагогических, правовых услуг и материальной помощи, социальной реабилитации детей, находящихся в трудной жизненной ситуации, обеспечение занятости таких детей по достижении ими трудоспособного возраста;</w:t>
      </w:r>
    </w:p>
    <w:bookmarkEnd w:id="5"/>
    <w:bookmarkStart w:name="z118" w:id="6"/>
    <w:p>
      <w:pPr>
        <w:spacing w:after="0"/>
        <w:ind w:left="0"/>
        <w:jc w:val="left"/>
      </w:pPr>
      <w:r>
        <w:rPr>
          <w:rFonts w:ascii="Consolas"/>
          <w:b w:val="false"/>
          <w:i w:val="false"/>
          <w:color w:val="000000"/>
          <w:sz w:val="20"/>
        </w:rPr>
        <w:t>
      4) 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p>
    <w:bookmarkEnd w:id="6"/>
    <w:bookmarkStart w:name="z119" w:id="7"/>
    <w:p>
      <w:pPr>
        <w:spacing w:after="0"/>
        <w:ind w:left="0"/>
        <w:jc w:val="left"/>
      </w:pPr>
      <w:r>
        <w:rPr>
          <w:rFonts w:ascii="Consolas"/>
          <w:b w:val="false"/>
          <w:i w:val="false"/>
          <w:color w:val="000000"/>
          <w:sz w:val="20"/>
        </w:rPr>
        <w:t>
      5) социальная адаптация ребенка – процесс активного приспособления ребенка, находящегося в трудной жизненной ситуации, к условиям социальной среды путем усвоения и восприятия ценностей, правил и норм поведения, принятых в обществе, а также процесс преодоления последствий психологической и (или) моральной травмы;</w:t>
      </w:r>
    </w:p>
    <w:bookmarkEnd w:id="7"/>
    <w:bookmarkStart w:name="z120" w:id="8"/>
    <w:p>
      <w:pPr>
        <w:spacing w:after="0"/>
        <w:ind w:left="0"/>
        <w:jc w:val="left"/>
      </w:pPr>
      <w:r>
        <w:rPr>
          <w:rFonts w:ascii="Consolas"/>
          <w:b w:val="false"/>
          <w:i w:val="false"/>
          <w:color w:val="000000"/>
          <w:sz w:val="20"/>
        </w:rPr>
        <w:t>
      6) законные представители ребенка – родители, усыновители (удочерители), опекун, попечитель, патронатный воспитатель, приемные родители,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bookmarkEnd w:id="8"/>
    <w:bookmarkStart w:name="z121" w:id="9"/>
    <w:p>
      <w:pPr>
        <w:spacing w:after="0"/>
        <w:ind w:left="0"/>
        <w:jc w:val="left"/>
      </w:pPr>
      <w:r>
        <w:rPr>
          <w:rFonts w:ascii="Consolas"/>
          <w:b w:val="false"/>
          <w:i w:val="false"/>
          <w:color w:val="000000"/>
          <w:sz w:val="20"/>
        </w:rPr>
        <w:t>
      7) экономическая эксплуатация ребенка – это наихудшие формы детского труда, в том числе торговля несовершеннолетними, вовлечение их в преступную деятельность или в совершение антиобщественных действий, занятие проституцией, производство порнографических снимков или участие несовершеннолетних в зрелищных мероприятиях порнографического характера, а также труд, совершаемый детьми младше минимального возраста для приема на работу, установленного законами Республики Казахстан;</w:t>
      </w:r>
    </w:p>
    <w:bookmarkEnd w:id="9"/>
    <w:bookmarkStart w:name="z122" w:id="10"/>
    <w:p>
      <w:pPr>
        <w:spacing w:after="0"/>
        <w:ind w:left="0"/>
        <w:jc w:val="left"/>
      </w:pPr>
      <w:r>
        <w:rPr>
          <w:rFonts w:ascii="Consolas"/>
          <w:b w:val="false"/>
          <w:i w:val="false"/>
          <w:color w:val="000000"/>
          <w:sz w:val="20"/>
        </w:rPr>
        <w:t>
      8) ребенок-сирота – ребенок, у которого умерли оба или единственный родитель;</w:t>
      </w:r>
    </w:p>
    <w:bookmarkEnd w:id="10"/>
    <w:bookmarkStart w:name="z123" w:id="11"/>
    <w:p>
      <w:pPr>
        <w:spacing w:after="0"/>
        <w:ind w:left="0"/>
        <w:jc w:val="left"/>
      </w:pPr>
      <w:r>
        <w:rPr>
          <w:rFonts w:ascii="Consolas"/>
          <w:b w:val="false"/>
          <w:i w:val="false"/>
          <w:color w:val="000000"/>
          <w:sz w:val="20"/>
        </w:rPr>
        <w:t>
      9) попечительство – правовая форма защиты прав и законных интересов детей в возрасте от четырнадцати до восемнадцати лет;</w:t>
      </w:r>
    </w:p>
    <w:bookmarkEnd w:id="11"/>
    <w:bookmarkStart w:name="z124" w:id="12"/>
    <w:p>
      <w:pPr>
        <w:spacing w:after="0"/>
        <w:ind w:left="0"/>
        <w:jc w:val="left"/>
      </w:pPr>
      <w:r>
        <w:rPr>
          <w:rFonts w:ascii="Consolas"/>
          <w:b w:val="false"/>
          <w:i w:val="false"/>
          <w:color w:val="000000"/>
          <w:sz w:val="20"/>
        </w:rPr>
        <w:t>
      10) опека – правовая форма защиты прав и законных интересов детей, не достигших четырнадцати лет;</w:t>
      </w:r>
    </w:p>
    <w:bookmarkEnd w:id="12"/>
    <w:bookmarkStart w:name="z125" w:id="13"/>
    <w:p>
      <w:pPr>
        <w:spacing w:after="0"/>
        <w:ind w:left="0"/>
        <w:jc w:val="left"/>
      </w:pPr>
      <w:r>
        <w:rPr>
          <w:rFonts w:ascii="Consolas"/>
          <w:b w:val="false"/>
          <w:i w:val="false"/>
          <w:color w:val="000000"/>
          <w:sz w:val="20"/>
        </w:rPr>
        <w:t>
      11) государственные минимальные социальные стандарты – основные показатели обеспечения качества жизни детей, включающие в себя установленный государством минимальный объем социальных услуг, норм и нормативов;</w:t>
      </w:r>
    </w:p>
    <w:bookmarkEnd w:id="13"/>
    <w:bookmarkStart w:name="z126" w:id="14"/>
    <w:p>
      <w:pPr>
        <w:spacing w:after="0"/>
        <w:ind w:left="0"/>
        <w:jc w:val="left"/>
      </w:pPr>
      <w:r>
        <w:rPr>
          <w:rFonts w:ascii="Consolas"/>
          <w:b w:val="false"/>
          <w:i w:val="false"/>
          <w:color w:val="000000"/>
          <w:sz w:val="20"/>
        </w:rPr>
        <w:t>
      12) ребенок-инвалид – лицо в возрасте до восемнадцати лет, имеющее нарушение здоровья со стойким расстройством функций организма, обусловленное заболеваниями, травмами, их последствиями, дефектами, приводящее к ограничению жизнедеятельности и необходимости его социальной защиты;</w:t>
      </w:r>
    </w:p>
    <w:bookmarkEnd w:id="14"/>
    <w:bookmarkStart w:name="z163" w:id="15"/>
    <w:p>
      <w:pPr>
        <w:spacing w:after="0"/>
        <w:ind w:left="0"/>
        <w:jc w:val="left"/>
      </w:pPr>
      <w:r>
        <w:rPr>
          <w:rFonts w:ascii="Consolas"/>
          <w:b w:val="false"/>
          <w:i w:val="false"/>
          <w:color w:val="000000"/>
          <w:sz w:val="20"/>
        </w:rPr>
        <w:t xml:space="preserve">
      13) патронат – форма воспитания, при которой ребенок, оставшийся без попечения родителей, передается на воспитание в семью граждан по договору, заключаемому уполномоченным государственным органом и лицом (патронатным воспитателем), выразившим желание взять ребенка на воспитание; </w:t>
      </w:r>
    </w:p>
    <w:bookmarkEnd w:id="15"/>
    <w:bookmarkStart w:name="z164" w:id="16"/>
    <w:p>
      <w:pPr>
        <w:spacing w:after="0"/>
        <w:ind w:left="0"/>
        <w:jc w:val="left"/>
      </w:pPr>
      <w:r>
        <w:rPr>
          <w:rFonts w:ascii="Consolas"/>
          <w:b w:val="false"/>
          <w:i w:val="false"/>
          <w:color w:val="000000"/>
          <w:sz w:val="20"/>
        </w:rPr>
        <w:t>
      14) дети, находящиеся в трудной жизненной ситуации, – дети, жизнедеятельность которых нарушена в результате сложившихся обстоятельств и которые не могут преодолеть данные обстоятельства самостоятельно или с помощью семьи; дети, находящиеся в специальных организациях образования, организациях образования с особым режимом содержания;</w:t>
      </w:r>
    </w:p>
    <w:bookmarkEnd w:id="16"/>
    <w:bookmarkStart w:name="z245" w:id="17"/>
    <w:p>
      <w:pPr>
        <w:spacing w:after="0"/>
        <w:ind w:left="0"/>
        <w:jc w:val="left"/>
      </w:pPr>
      <w:r>
        <w:rPr>
          <w:rFonts w:ascii="Consolas"/>
          <w:b w:val="false"/>
          <w:i w:val="false"/>
          <w:color w:val="000000"/>
          <w:sz w:val="20"/>
        </w:rPr>
        <w:t>
      15) Уполномоченный по правам ребенка в Республике Казахстан – лицо, назначаемое Президентом Республики Казахстан, на которого возлагаются функции по обеспечению основных гарантий прав и законных интересов детей, а также восстановлению их нарушенных прав и свобод во взаимодействии с государственными и общественными институтами.</w:t>
      </w:r>
    </w:p>
    <w:bookmarkEnd w:id="17"/>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1 в редакции Закона РК от 23.11.2010 </w:t>
      </w:r>
      <w:r>
        <w:rPr>
          <w:rFonts w:ascii="Consolas"/>
          <w:b w:val="false"/>
          <w:i w:val="false"/>
          <w:color w:val="ff0000"/>
          <w:sz w:val="20"/>
        </w:rPr>
        <w:t>№ 354-IV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05.07.2014</w:t>
      </w:r>
      <w:r>
        <w:rPr>
          <w:rFonts w:ascii="Consolas"/>
          <w:b w:val="false"/>
          <w:i w:val="false"/>
          <w:color w:val="ff0000"/>
          <w:sz w:val="20"/>
        </w:rPr>
        <w:t xml:space="preserve"> № 236-V</w:t>
      </w:r>
      <w:r>
        <w:rPr>
          <w:rFonts w:ascii="Consolas"/>
          <w:b w:val="false"/>
          <w:i w:val="false"/>
          <w:color w:val="ff0000"/>
          <w:sz w:val="20"/>
        </w:rPr>
        <w:t xml:space="preserve"> (вводится в действие с 01.01.2015); от 09.04.2016</w:t>
      </w:r>
      <w:r>
        <w:rPr>
          <w:rFonts w:ascii="Consolas"/>
          <w:b w:val="false"/>
          <w:i w:val="false"/>
          <w:color w:val="ff0000"/>
          <w:sz w:val="20"/>
        </w:rPr>
        <w:t xml:space="preserve"> № 501-V</w:t>
      </w:r>
      <w:r>
        <w:rPr>
          <w:rFonts w:ascii="Consolas"/>
          <w:b w:val="false"/>
          <w:i w:val="false"/>
          <w:color w:val="ff0000"/>
          <w:sz w:val="20"/>
        </w:rPr>
        <w:t xml:space="preserve"> (</w:t>
      </w:r>
      <w:r>
        <w:rPr>
          <w:rFonts w:ascii="Consolas"/>
          <w:b w:val="false"/>
          <w:i w:val="false"/>
          <w:color w:val="ff0000"/>
          <w:sz w:val="20"/>
        </w:rPr>
        <w:t>вводится</w:t>
      </w:r>
      <w:r>
        <w:rPr>
          <w:rFonts w:ascii="Consolas"/>
          <w:b w:val="false"/>
          <w:i w:val="false"/>
          <w:color w:val="ff0000"/>
          <w:sz w:val="20"/>
        </w:rPr>
        <w:t xml:space="preserve">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bookmarkStart w:name="z4" w:id="18"/>
    <w:p>
      <w:pPr>
        <w:spacing w:after="0"/>
        <w:ind w:left="0"/>
        <w:jc w:val="left"/>
      </w:pPr>
      <w:r>
        <w:rPr>
          <w:rFonts w:ascii="Consolas"/>
          <w:b/>
          <w:i w:val="false"/>
          <w:color w:val="000000"/>
        </w:rPr>
        <w:t xml:space="preserve"> Статья 2. Действие настоящего Закона </w:t>
      </w:r>
    </w:p>
    <w:bookmarkEnd w:id="18"/>
    <w:bookmarkStart w:name="z5" w:id="19"/>
    <w:p>
      <w:pPr>
        <w:spacing w:after="0"/>
        <w:ind w:left="0"/>
        <w:jc w:val="left"/>
      </w:pPr>
      <w:r>
        <w:rPr>
          <w:rFonts w:ascii="Consolas"/>
          <w:b w:val="false"/>
          <w:i w:val="false"/>
          <w:color w:val="000000"/>
          <w:sz w:val="20"/>
        </w:rPr>
        <w:t>
      1. Действие настоящего Закона распространяется на граждан Республики Казахстан. Ребенок, не являющийся гражданином Республики Казахстан, пользуется в Республике правами и свободами, а также несет обязанности, установленные для граждан, если иное не предусмотрено Конституцией Республики Казахстан, законами Республики Казахстан и международными договорами, ратифицированными Республикой Казахстан.</w:t>
      </w:r>
    </w:p>
    <w:bookmarkEnd w:id="19"/>
    <w:bookmarkStart w:name="z165" w:id="20"/>
    <w:p>
      <w:pPr>
        <w:spacing w:after="0"/>
        <w:ind w:left="0"/>
        <w:jc w:val="left"/>
      </w:pPr>
      <w:r>
        <w:rPr>
          <w:rFonts w:ascii="Consolas"/>
          <w:b w:val="false"/>
          <w:i w:val="false"/>
          <w:color w:val="000000"/>
          <w:sz w:val="20"/>
        </w:rPr>
        <w:t>
      2. Действие норм настоящего Закона, устанавливающих права и обязанности ребенка, распространяется на детей, которые приобрели гражданскую дееспособность в полном объеме до наступления совершеннолетия, в соответствии с законами Республики Казахстан.</w:t>
      </w:r>
    </w:p>
    <w:bookmarkEnd w:id="20"/>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2 в редакции Закона РК от 23.11.2010 </w:t>
      </w:r>
      <w:r>
        <w:rPr>
          <w:rFonts w:ascii="Consolas"/>
          <w:b w:val="false"/>
          <w:i w:val="false"/>
          <w:color w:val="ff0000"/>
          <w:sz w:val="20"/>
        </w:rPr>
        <w:t>№ 354-IV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6" w:id="21"/>
    <w:p>
      <w:pPr>
        <w:spacing w:after="0"/>
        <w:ind w:left="0"/>
        <w:jc w:val="left"/>
      </w:pPr>
      <w:r>
        <w:rPr>
          <w:rFonts w:ascii="Consolas"/>
          <w:b/>
          <w:i w:val="false"/>
          <w:color w:val="000000"/>
        </w:rPr>
        <w:t xml:space="preserve"> Статья 3. Законодательство Республики Казахстан о правах ребенка </w:t>
      </w:r>
    </w:p>
    <w:bookmarkEnd w:id="21"/>
    <w:bookmarkStart w:name="z7" w:id="22"/>
    <w:p>
      <w:pPr>
        <w:spacing w:after="0"/>
        <w:ind w:left="0"/>
        <w:jc w:val="left"/>
      </w:pPr>
      <w:r>
        <w:rPr>
          <w:rFonts w:ascii="Consolas"/>
          <w:b w:val="false"/>
          <w:i w:val="false"/>
          <w:color w:val="000000"/>
          <w:sz w:val="20"/>
        </w:rPr>
        <w:t xml:space="preserve">
      1. Законодательство Республики Казахстан о правах ребенка основывается на </w:t>
      </w:r>
      <w:r>
        <w:rPr>
          <w:rFonts w:ascii="Consolas"/>
          <w:b w:val="false"/>
          <w:i w:val="false"/>
          <w:color w:val="000000"/>
          <w:sz w:val="20"/>
        </w:rPr>
        <w:t>Конституции</w:t>
      </w:r>
      <w:r>
        <w:rPr>
          <w:rFonts w:ascii="Consolas"/>
          <w:b w:val="false"/>
          <w:i w:val="false"/>
          <w:color w:val="000000"/>
          <w:sz w:val="20"/>
        </w:rPr>
        <w:t xml:space="preserve"> Республики Казахстан и состоит из настоящего Закона и иных нормативных правовых актов Республики Казахстан в области защиты прав ребенка. </w:t>
      </w:r>
    </w:p>
    <w:bookmarkEnd w:id="22"/>
    <w:p>
      <w:pPr>
        <w:spacing w:after="0"/>
        <w:ind w:left="0"/>
        <w:jc w:val="left"/>
      </w:pPr>
      <w:r>
        <w:rPr>
          <w:rFonts w:ascii="Consolas"/>
          <w:b w:val="false"/>
          <w:i w:val="false"/>
          <w:color w:val="000000"/>
          <w:sz w:val="20"/>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за исключением случаев, когда из международного договора следует, что для его применения требуется издание закона Республики Казахстан. </w:t>
      </w:r>
    </w:p>
    <w:bookmarkStart w:name="z8" w:id="23"/>
    <w:p>
      <w:pPr>
        <w:spacing w:after="0"/>
        <w:ind w:left="0"/>
        <w:jc w:val="left"/>
      </w:pPr>
      <w:r>
        <w:rPr>
          <w:rFonts w:ascii="Consolas"/>
          <w:b/>
          <w:i w:val="false"/>
          <w:color w:val="000000"/>
        </w:rPr>
        <w:t xml:space="preserve"> Статья 4. Равноправие детей </w:t>
      </w:r>
    </w:p>
    <w:bookmarkEnd w:id="23"/>
    <w:bookmarkStart w:name="z9" w:id="24"/>
    <w:p>
      <w:pPr>
        <w:spacing w:after="0"/>
        <w:ind w:left="0"/>
        <w:jc w:val="left"/>
      </w:pPr>
      <w:r>
        <w:rPr>
          <w:rFonts w:ascii="Consolas"/>
          <w:b w:val="false"/>
          <w:i w:val="false"/>
          <w:color w:val="000000"/>
          <w:sz w:val="20"/>
        </w:rPr>
        <w:t xml:space="preserve">
      1. Все дети имеют равные права независимо от происхождения, расовой и национальной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 или других законных представителей. </w:t>
      </w:r>
    </w:p>
    <w:bookmarkEnd w:id="24"/>
    <w:p>
      <w:pPr>
        <w:spacing w:after="0"/>
        <w:ind w:left="0"/>
        <w:jc w:val="left"/>
      </w:pPr>
      <w:r>
        <w:rPr>
          <w:rFonts w:ascii="Consolas"/>
          <w:b w:val="false"/>
          <w:i w:val="false"/>
          <w:color w:val="000000"/>
          <w:sz w:val="20"/>
        </w:rPr>
        <w:t xml:space="preserve">
      2. Равной и всесторонней защитой пользуются дети, рожденные как в браке, так и вне его. </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4 с изменением, внесенным Законом РК от 23.11.2010 </w:t>
      </w:r>
      <w:r>
        <w:rPr>
          <w:rFonts w:ascii="Consolas"/>
          <w:b w:val="false"/>
          <w:i w:val="false"/>
          <w:color w:val="ff0000"/>
          <w:sz w:val="20"/>
        </w:rPr>
        <w:t>№ 354-IV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09" w:id="25"/>
    <w:p>
      <w:pPr>
        <w:spacing w:after="0"/>
        <w:ind w:left="0"/>
        <w:jc w:val="left"/>
      </w:pPr>
      <w:r>
        <w:rPr>
          <w:rFonts w:ascii="Consolas"/>
          <w:b/>
          <w:i w:val="false"/>
          <w:color w:val="000000"/>
        </w:rPr>
        <w:t xml:space="preserve"> Статья 5. Запрещение ограничения прав ребенка </w:t>
      </w:r>
    </w:p>
    <w:bookmarkEnd w:id="25"/>
    <w:p>
      <w:pPr>
        <w:spacing w:after="0"/>
        <w:ind w:left="0"/>
        <w:jc w:val="left"/>
      </w:pPr>
      <w:r>
        <w:rPr>
          <w:rFonts w:ascii="Consolas"/>
          <w:b w:val="false"/>
          <w:i w:val="false"/>
          <w:color w:val="000000"/>
          <w:sz w:val="20"/>
        </w:rPr>
        <w:t>
      Права ребенка не могут быть ограничены, за исключением случаев, установленных законами Республики Казахстан.</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5 в редакции Закона РК от 23.11.2010 </w:t>
      </w:r>
      <w:r>
        <w:rPr>
          <w:rFonts w:ascii="Consolas"/>
          <w:b w:val="false"/>
          <w:i w:val="false"/>
          <w:color w:val="ff0000"/>
          <w:sz w:val="20"/>
        </w:rPr>
        <w:t>№ 354-IV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Consolas"/>
          <w:b w:val="false"/>
          <w:i w:val="false"/>
          <w:color w:val="000000"/>
          <w:sz w:val="20"/>
        </w:rPr>
        <w:t>
</w:t>
      </w:r>
    </w:p>
    <w:bookmarkStart w:name="z110" w:id="26"/>
    <w:p>
      <w:pPr>
        <w:spacing w:after="0"/>
        <w:ind w:left="0"/>
        <w:jc w:val="left"/>
      </w:pPr>
      <w:r>
        <w:rPr>
          <w:rFonts w:ascii="Consolas"/>
          <w:b/>
          <w:i w:val="false"/>
          <w:color w:val="000000"/>
        </w:rPr>
        <w:t xml:space="preserve"> Глава 2. Государственная политика</w:t>
      </w:r>
      <w:r>
        <w:br/>
      </w:r>
      <w:r>
        <w:rPr>
          <w:rFonts w:ascii="Consolas"/>
          <w:b/>
          <w:i w:val="false"/>
          <w:color w:val="000000"/>
        </w:rPr>
        <w:t>в интересах детей</w:t>
      </w:r>
    </w:p>
    <w:bookmarkEnd w:id="26"/>
    <w:bookmarkStart w:name="z11" w:id="27"/>
    <w:p>
      <w:pPr>
        <w:spacing w:after="0"/>
        <w:ind w:left="0"/>
        <w:jc w:val="left"/>
      </w:pPr>
      <w:r>
        <w:rPr>
          <w:rFonts w:ascii="Consolas"/>
          <w:b/>
          <w:i w:val="false"/>
          <w:color w:val="000000"/>
        </w:rPr>
        <w:t xml:space="preserve"> Статья 6. Цели государственной политики в интересах детей</w:t>
      </w:r>
    </w:p>
    <w:bookmarkEnd w:id="27"/>
    <w:bookmarkStart w:name="z12" w:id="28"/>
    <w:p>
      <w:pPr>
        <w:spacing w:after="0"/>
        <w:ind w:left="0"/>
        <w:jc w:val="left"/>
      </w:pPr>
      <w:r>
        <w:rPr>
          <w:rFonts w:ascii="Consolas"/>
          <w:b w:val="false"/>
          <w:i w:val="false"/>
          <w:color w:val="000000"/>
          <w:sz w:val="20"/>
        </w:rPr>
        <w:t xml:space="preserve">
      1. Целями государственной политики Республики Казахстан в интересах детей являются: </w:t>
      </w:r>
    </w:p>
    <w:bookmarkEnd w:id="28"/>
    <w:p>
      <w:pPr>
        <w:spacing w:after="0"/>
        <w:ind w:left="0"/>
        <w:jc w:val="left"/>
      </w:pPr>
      <w:r>
        <w:rPr>
          <w:rFonts w:ascii="Consolas"/>
          <w:b w:val="false"/>
          <w:i w:val="false"/>
          <w:color w:val="000000"/>
          <w:sz w:val="20"/>
        </w:rPr>
        <w:t xml:space="preserve">
      1) обеспечение прав и законных интересов детей, недопущение их дискриминации; </w:t>
      </w:r>
    </w:p>
    <w:p>
      <w:pPr>
        <w:spacing w:after="0"/>
        <w:ind w:left="0"/>
        <w:jc w:val="left"/>
      </w:pPr>
      <w:r>
        <w:rPr>
          <w:rFonts w:ascii="Consolas"/>
          <w:b w:val="false"/>
          <w:i w:val="false"/>
          <w:color w:val="000000"/>
          <w:sz w:val="20"/>
        </w:rPr>
        <w:t xml:space="preserve">
      2) упрочение основных гарантий прав и законных интересов детей, а также восстановление их прав в случаях нарушений; </w:t>
      </w:r>
    </w:p>
    <w:p>
      <w:pPr>
        <w:spacing w:after="0"/>
        <w:ind w:left="0"/>
        <w:jc w:val="left"/>
      </w:pPr>
      <w:r>
        <w:rPr>
          <w:rFonts w:ascii="Consolas"/>
          <w:b w:val="false"/>
          <w:i w:val="false"/>
          <w:color w:val="000000"/>
          <w:sz w:val="20"/>
        </w:rPr>
        <w:t xml:space="preserve">
      3) формирование правовых основ гарантий прав ребенка, создание соответствующих органов и организаций по защите прав и законных интересов ребенка; </w:t>
      </w:r>
    </w:p>
    <w:p>
      <w:pPr>
        <w:spacing w:after="0"/>
        <w:ind w:left="0"/>
        <w:jc w:val="left"/>
      </w:pPr>
      <w:r>
        <w:rPr>
          <w:rFonts w:ascii="Consolas"/>
          <w:b w:val="false"/>
          <w:i w:val="false"/>
          <w:color w:val="000000"/>
          <w:sz w:val="20"/>
        </w:rPr>
        <w:t xml:space="preserve">
      4) содействие физическому, интеллектуальному, духовному и нравственному развитию детей, воспитанию в них патриотизма, гражданственности и миролюбия, а также реализации личности ребенка в интересах общества, традиций народов государства, достижений национальной и мировой культуры; </w:t>
      </w:r>
    </w:p>
    <w:p>
      <w:pPr>
        <w:spacing w:after="0"/>
        <w:ind w:left="0"/>
        <w:jc w:val="left"/>
      </w:pPr>
      <w:r>
        <w:rPr>
          <w:rFonts w:ascii="Consolas"/>
          <w:b w:val="false"/>
          <w:i w:val="false"/>
          <w:color w:val="000000"/>
          <w:sz w:val="20"/>
        </w:rPr>
        <w:t xml:space="preserve">
      5) обеспечение целенаправленной работы по формированию у несовершеннолетнего правосознания и правовой культуры. </w:t>
      </w:r>
    </w:p>
    <w:p>
      <w:pPr>
        <w:spacing w:after="0"/>
        <w:ind w:left="0"/>
        <w:jc w:val="left"/>
      </w:pPr>
      <w:r>
        <w:rPr>
          <w:rFonts w:ascii="Consolas"/>
          <w:b w:val="false"/>
          <w:i w:val="false"/>
          <w:color w:val="000000"/>
          <w:sz w:val="20"/>
        </w:rPr>
        <w:t xml:space="preserve">
      2. Государственная политика в интересах детей является приоритетной областью деятельности государственных органов и основана на: </w:t>
      </w:r>
    </w:p>
    <w:p>
      <w:pPr>
        <w:spacing w:after="0"/>
        <w:ind w:left="0"/>
        <w:jc w:val="left"/>
      </w:pPr>
      <w:r>
        <w:rPr>
          <w:rFonts w:ascii="Consolas"/>
          <w:b w:val="false"/>
          <w:i w:val="false"/>
          <w:color w:val="000000"/>
          <w:sz w:val="20"/>
        </w:rPr>
        <w:t xml:space="preserve">
      1) законодательном обеспечении прав ребенка; </w:t>
      </w:r>
    </w:p>
    <w:p>
      <w:pPr>
        <w:spacing w:after="0"/>
        <w:ind w:left="0"/>
        <w:jc w:val="left"/>
      </w:pPr>
      <w:r>
        <w:rPr>
          <w:rFonts w:ascii="Consolas"/>
          <w:b w:val="false"/>
          <w:i w:val="false"/>
          <w:color w:val="000000"/>
          <w:sz w:val="20"/>
        </w:rPr>
        <w:t xml:space="preserve">
      2) государственной поддержке семьи в целях обеспечения полноценного воспитания детей, защиты их прав, подготовки их к полноценной жизни в обществе; </w:t>
      </w:r>
    </w:p>
    <w:p>
      <w:pPr>
        <w:spacing w:after="0"/>
        <w:ind w:left="0"/>
        <w:jc w:val="left"/>
      </w:pPr>
      <w:r>
        <w:rPr>
          <w:rFonts w:ascii="Consolas"/>
          <w:b w:val="false"/>
          <w:i w:val="false"/>
          <w:color w:val="000000"/>
          <w:sz w:val="20"/>
        </w:rPr>
        <w:t xml:space="preserve">
      3) установлении и соблюдении государственных минимальных социальных стандартов, направленных на улучшение жизни детей с учетом региональных особенностей; </w:t>
      </w:r>
    </w:p>
    <w:p>
      <w:pPr>
        <w:spacing w:after="0"/>
        <w:ind w:left="0"/>
        <w:jc w:val="left"/>
      </w:pPr>
      <w:r>
        <w:rPr>
          <w:rFonts w:ascii="Consolas"/>
          <w:b w:val="false"/>
          <w:i w:val="false"/>
          <w:color w:val="000000"/>
          <w:sz w:val="20"/>
        </w:rPr>
        <w:t xml:space="preserve">
      4) ответственности должностных лиц, граждан за нарушение прав и законных интересов ребенка, причинение ему вреда; </w:t>
      </w:r>
    </w:p>
    <w:p>
      <w:pPr>
        <w:spacing w:after="0"/>
        <w:ind w:left="0"/>
        <w:jc w:val="left"/>
      </w:pPr>
      <w:r>
        <w:rPr>
          <w:rFonts w:ascii="Consolas"/>
          <w:b w:val="false"/>
          <w:i w:val="false"/>
          <w:color w:val="000000"/>
          <w:sz w:val="20"/>
        </w:rPr>
        <w:t xml:space="preserve">
      5) государственной поддержке общественных объединений и иных организаций, осуществляющих функции по защите прав и законных интересов ребенка. </w:t>
      </w:r>
    </w:p>
    <w:bookmarkStart w:name="z13" w:id="29"/>
    <w:p>
      <w:pPr>
        <w:spacing w:after="0"/>
        <w:ind w:left="0"/>
        <w:jc w:val="left"/>
      </w:pPr>
      <w:r>
        <w:rPr>
          <w:rFonts w:ascii="Consolas"/>
          <w:b/>
          <w:i w:val="false"/>
          <w:color w:val="000000"/>
        </w:rPr>
        <w:t xml:space="preserve"> Статья 7. Полномочия центральных и местных исполнительных органов Республики Казахстан по вопросам защиты прав ребенка в государстве </w:t>
      </w:r>
    </w:p>
    <w:bookmarkEnd w:id="29"/>
    <w:bookmarkStart w:name="z14" w:id="30"/>
    <w:p>
      <w:pPr>
        <w:spacing w:after="0"/>
        <w:ind w:left="0"/>
        <w:jc w:val="left"/>
      </w:pPr>
      <w:r>
        <w:rPr>
          <w:rFonts w:ascii="Consolas"/>
          <w:b w:val="false"/>
          <w:i w:val="false"/>
          <w:color w:val="000000"/>
          <w:sz w:val="20"/>
        </w:rPr>
        <w:t xml:space="preserve">
      1. К полномочиям центральных исполнительных органов по обеспечению гарантий прав ребенка относятся: </w:t>
      </w:r>
    </w:p>
    <w:bookmarkEnd w:id="30"/>
    <w:bookmarkStart w:name="z169" w:id="31"/>
    <w:p>
      <w:pPr>
        <w:spacing w:after="0"/>
        <w:ind w:left="0"/>
        <w:jc w:val="left"/>
      </w:pPr>
      <w:r>
        <w:rPr>
          <w:rFonts w:ascii="Consolas"/>
          <w:b w:val="false"/>
          <w:i w:val="false"/>
          <w:color w:val="000000"/>
          <w:sz w:val="20"/>
        </w:rPr>
        <w:t>
      1) разработка основ государственной политики в интересах детей;</w:t>
      </w:r>
    </w:p>
    <w:bookmarkEnd w:id="31"/>
    <w:bookmarkStart w:name="z170" w:id="32"/>
    <w:p>
      <w:pPr>
        <w:spacing w:after="0"/>
        <w:ind w:left="0"/>
        <w:jc w:val="left"/>
      </w:pPr>
      <w:r>
        <w:rPr>
          <w:rFonts w:ascii="Consolas"/>
          <w:b w:val="false"/>
          <w:i w:val="false"/>
          <w:color w:val="000000"/>
          <w:sz w:val="20"/>
        </w:rPr>
        <w:t xml:space="preserve">
      2) исключен Законом РК от 13.01.2014 </w:t>
      </w:r>
      <w:r>
        <w:rPr>
          <w:rFonts w:ascii="Consolas"/>
          <w:b w:val="false"/>
          <w:i w:val="false"/>
          <w:color w:val="000000"/>
          <w:sz w:val="20"/>
        </w:rPr>
        <w:t>№ 159-V</w:t>
      </w:r>
      <w:r>
        <w:rPr>
          <w:rFonts w:ascii="Consolas"/>
          <w:b w:val="false"/>
          <w:i w:val="false"/>
          <w:color w:val="000000"/>
          <w:sz w:val="20"/>
        </w:rPr>
        <w:t xml:space="preserve"> (вводится в действие по истечении десяти календарных дней после дня его первого официального опубликования);</w:t>
      </w:r>
    </w:p>
    <w:bookmarkEnd w:id="32"/>
    <w:bookmarkStart w:name="z171" w:id="33"/>
    <w:p>
      <w:pPr>
        <w:spacing w:after="0"/>
        <w:ind w:left="0"/>
        <w:jc w:val="left"/>
      </w:pPr>
      <w:r>
        <w:rPr>
          <w:rFonts w:ascii="Consolas"/>
          <w:b w:val="false"/>
          <w:i w:val="false"/>
          <w:color w:val="000000"/>
          <w:sz w:val="20"/>
        </w:rPr>
        <w:t xml:space="preserve">
      3) принятие в пределах своей компетенции нормативных правовых актов по регулированию и защите прав и свобод ребенка; </w:t>
      </w:r>
    </w:p>
    <w:bookmarkEnd w:id="33"/>
    <w:bookmarkStart w:name="z172" w:id="34"/>
    <w:p>
      <w:pPr>
        <w:spacing w:after="0"/>
        <w:ind w:left="0"/>
        <w:jc w:val="left"/>
      </w:pPr>
      <w:r>
        <w:rPr>
          <w:rFonts w:ascii="Consolas"/>
          <w:b w:val="false"/>
          <w:i w:val="false"/>
          <w:color w:val="000000"/>
          <w:sz w:val="20"/>
        </w:rPr>
        <w:t xml:space="preserve">
      4) установление государственных минимальных социальных стандартов, направленных на улучшение жизни детей; </w:t>
      </w:r>
    </w:p>
    <w:bookmarkEnd w:id="34"/>
    <w:bookmarkStart w:name="z173" w:id="35"/>
    <w:p>
      <w:pPr>
        <w:spacing w:after="0"/>
        <w:ind w:left="0"/>
        <w:jc w:val="left"/>
      </w:pPr>
      <w:r>
        <w:rPr>
          <w:rFonts w:ascii="Consolas"/>
          <w:b w:val="false"/>
          <w:i w:val="false"/>
          <w:color w:val="000000"/>
          <w:sz w:val="20"/>
        </w:rPr>
        <w:t xml:space="preserve">
      5) осуществление мероприятий по реализации государственной политики в интересах детей за счет бюджетных средств и иных источников, не запрещенных законодательством Республики Казахстан; </w:t>
      </w:r>
    </w:p>
    <w:bookmarkEnd w:id="35"/>
    <w:bookmarkStart w:name="z174" w:id="36"/>
    <w:p>
      <w:pPr>
        <w:spacing w:after="0"/>
        <w:ind w:left="0"/>
        <w:jc w:val="left"/>
      </w:pPr>
      <w:r>
        <w:rPr>
          <w:rFonts w:ascii="Consolas"/>
          <w:b w:val="false"/>
          <w:i w:val="false"/>
          <w:color w:val="000000"/>
          <w:sz w:val="20"/>
        </w:rPr>
        <w:t xml:space="preserve">
      6) исполнение международных обязательств государства и представительство интересов государства в международных организациях по вопросам защиты прав ребенка; </w:t>
      </w:r>
    </w:p>
    <w:bookmarkEnd w:id="36"/>
    <w:bookmarkStart w:name="z175" w:id="37"/>
    <w:p>
      <w:pPr>
        <w:spacing w:after="0"/>
        <w:ind w:left="0"/>
        <w:jc w:val="left"/>
      </w:pPr>
      <w:r>
        <w:rPr>
          <w:rFonts w:ascii="Consolas"/>
          <w:b w:val="false"/>
          <w:i w:val="false"/>
          <w:color w:val="000000"/>
          <w:sz w:val="20"/>
        </w:rPr>
        <w:t xml:space="preserve">
      7) исключен Законом РК от 13.01.2014 </w:t>
      </w:r>
      <w:r>
        <w:rPr>
          <w:rFonts w:ascii="Consolas"/>
          <w:b w:val="false"/>
          <w:i w:val="false"/>
          <w:color w:val="000000"/>
          <w:sz w:val="20"/>
        </w:rPr>
        <w:t>№ 159-V</w:t>
      </w:r>
      <w:r>
        <w:rPr>
          <w:rFonts w:ascii="Consolas"/>
          <w:b w:val="false"/>
          <w:i w:val="false"/>
          <w:color w:val="000000"/>
          <w:sz w:val="20"/>
        </w:rPr>
        <w:t xml:space="preserve"> (вводится в действие по истечении десяти календарных дней после дня его первого официального опубликования);</w:t>
      </w:r>
    </w:p>
    <w:bookmarkEnd w:id="37"/>
    <w:bookmarkStart w:name="z176" w:id="38"/>
    <w:p>
      <w:pPr>
        <w:spacing w:after="0"/>
        <w:ind w:left="0"/>
        <w:jc w:val="left"/>
      </w:pPr>
      <w:r>
        <w:rPr>
          <w:rFonts w:ascii="Consolas"/>
          <w:b w:val="false"/>
          <w:i w:val="false"/>
          <w:color w:val="000000"/>
          <w:sz w:val="20"/>
        </w:rPr>
        <w:t>
      8) исключен Законом РК от 29.12.2014</w:t>
      </w:r>
      <w:r>
        <w:rPr>
          <w:rFonts w:ascii="Consolas"/>
          <w:b w:val="false"/>
          <w:i w:val="false"/>
          <w:color w:val="000000"/>
          <w:sz w:val="20"/>
        </w:rPr>
        <w:t xml:space="preserve"> № 269-V</w:t>
      </w:r>
      <w:r>
        <w:rPr>
          <w:rFonts w:ascii="Consolas"/>
          <w:b w:val="false"/>
          <w:i w:val="false"/>
          <w:color w:val="000000"/>
          <w:sz w:val="20"/>
        </w:rPr>
        <w:t xml:space="preserve"> (вводится в действие с 01.01.2015);</w:t>
      </w:r>
    </w:p>
    <w:bookmarkEnd w:id="38"/>
    <w:bookmarkStart w:name="z177" w:id="39"/>
    <w:p>
      <w:pPr>
        <w:spacing w:after="0"/>
        <w:ind w:left="0"/>
        <w:jc w:val="left"/>
      </w:pPr>
      <w:r>
        <w:rPr>
          <w:rFonts w:ascii="Consolas"/>
          <w:b w:val="false"/>
          <w:i w:val="false"/>
          <w:color w:val="000000"/>
          <w:sz w:val="20"/>
        </w:rPr>
        <w:t>
      9)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39"/>
    <w:p>
      <w:pPr>
        <w:spacing w:after="0"/>
        <w:ind w:left="0"/>
        <w:jc w:val="left"/>
      </w:pPr>
      <w:r>
        <w:rPr>
          <w:rFonts w:ascii="Consolas"/>
          <w:b w:val="false"/>
          <w:i w:val="false"/>
          <w:color w:val="000000"/>
          <w:sz w:val="20"/>
        </w:rPr>
        <w:t>
</w:t>
      </w:r>
      <w:r>
        <w:rPr>
          <w:rFonts w:ascii="Consolas"/>
          <w:b w:val="false"/>
          <w:i w:val="false"/>
          <w:color w:val="ff0000"/>
          <w:sz w:val="20"/>
        </w:rPr>
        <w:t>      2. (исключен)</w:t>
      </w:r>
      <w:r>
        <w:br/>
      </w:r>
      <w:r>
        <w:rPr>
          <w:rFonts w:ascii="Consolas"/>
          <w:b w:val="false"/>
          <w:i w:val="false"/>
          <w:color w:val="000000"/>
          <w:sz w:val="20"/>
        </w:rPr>
        <w:t>
</w:t>
      </w:r>
    </w:p>
    <w:bookmarkStart w:name="z178" w:id="40"/>
    <w:p>
      <w:pPr>
        <w:spacing w:after="0"/>
        <w:ind w:left="0"/>
        <w:jc w:val="left"/>
      </w:pPr>
      <w:r>
        <w:rPr>
          <w:rFonts w:ascii="Consolas"/>
          <w:b w:val="false"/>
          <w:i w:val="false"/>
          <w:color w:val="000000"/>
          <w:sz w:val="20"/>
        </w:rPr>
        <w:t xml:space="preserve">
      3. К полномочиям местных исполнительных органов по осуществлению гарантий прав ребенка относятся: </w:t>
      </w:r>
    </w:p>
    <w:bookmarkEnd w:id="40"/>
    <w:bookmarkStart w:name="z179" w:id="41"/>
    <w:p>
      <w:pPr>
        <w:spacing w:after="0"/>
        <w:ind w:left="0"/>
        <w:jc w:val="left"/>
      </w:pPr>
      <w:r>
        <w:rPr>
          <w:rFonts w:ascii="Consolas"/>
          <w:b w:val="false"/>
          <w:i w:val="false"/>
          <w:color w:val="000000"/>
          <w:sz w:val="20"/>
        </w:rPr>
        <w:t xml:space="preserve">
      1) исключен Законом РК от 03.07.2013 </w:t>
      </w:r>
      <w:r>
        <w:rPr>
          <w:rFonts w:ascii="Consolas"/>
          <w:b w:val="false"/>
          <w:i w:val="false"/>
          <w:color w:val="000000"/>
          <w:sz w:val="20"/>
        </w:rPr>
        <w:t>№ 124-V</w:t>
      </w:r>
      <w:r>
        <w:rPr>
          <w:rFonts w:ascii="Consolas"/>
          <w:b w:val="false"/>
          <w:i w:val="false"/>
          <w:color w:val="000000"/>
          <w:sz w:val="20"/>
        </w:rPr>
        <w:t xml:space="preserve"> (вводится в действие по истечении десяти календарных дней после его первого официального опубликования);</w:t>
      </w:r>
    </w:p>
    <w:bookmarkEnd w:id="41"/>
    <w:bookmarkStart w:name="z180" w:id="42"/>
    <w:p>
      <w:pPr>
        <w:spacing w:after="0"/>
        <w:ind w:left="0"/>
        <w:jc w:val="left"/>
      </w:pPr>
      <w:r>
        <w:rPr>
          <w:rFonts w:ascii="Consolas"/>
          <w:b w:val="false"/>
          <w:i w:val="false"/>
          <w:color w:val="000000"/>
          <w:sz w:val="20"/>
        </w:rPr>
        <w:t xml:space="preserve">
      2) участие в формировании социальной инфраструктуры для детей; </w:t>
      </w:r>
    </w:p>
    <w:bookmarkEnd w:id="42"/>
    <w:bookmarkStart w:name="z181" w:id="43"/>
    <w:p>
      <w:pPr>
        <w:spacing w:after="0"/>
        <w:ind w:left="0"/>
        <w:jc w:val="left"/>
      </w:pPr>
      <w:r>
        <w:rPr>
          <w:rFonts w:ascii="Consolas"/>
          <w:b w:val="false"/>
          <w:i w:val="false"/>
          <w:color w:val="000000"/>
          <w:sz w:val="20"/>
        </w:rPr>
        <w:t xml:space="preserve">
      3) определение порядка информирования и проведения консультаций, осуществления мероприятий по защите прав и законных интересов ребенка; </w:t>
      </w:r>
    </w:p>
    <w:bookmarkEnd w:id="43"/>
    <w:bookmarkStart w:name="z182" w:id="44"/>
    <w:p>
      <w:pPr>
        <w:spacing w:after="0"/>
        <w:ind w:left="0"/>
        <w:jc w:val="left"/>
      </w:pPr>
      <w:r>
        <w:rPr>
          <w:rFonts w:ascii="Consolas"/>
          <w:b w:val="false"/>
          <w:i w:val="false"/>
          <w:color w:val="000000"/>
          <w:sz w:val="20"/>
        </w:rPr>
        <w:t>
      4) осуществление мероприятий по реализации государственной политики в интересах детей в области воспитания, образования, здравоохранения, науки, культуры, физической культуры и спорта, социального обслуживания и социальной защиты семьи, определенных центральными исполнительными органами;</w:t>
      </w:r>
    </w:p>
    <w:bookmarkEnd w:id="44"/>
    <w:p>
      <w:pPr>
        <w:spacing w:after="0"/>
        <w:ind w:left="0"/>
        <w:jc w:val="left"/>
      </w:pPr>
      <w:r>
        <w:rPr>
          <w:rFonts w:ascii="Consolas"/>
          <w:b w:val="false"/>
          <w:i w:val="false"/>
          <w:color w:val="000000"/>
          <w:sz w:val="20"/>
        </w:rPr>
        <w:t>
      4-1) осуществление в установленном порядке обязательного трудоустройства и обеспечения жильем детей-сирот, детей, оставшихся без попечения родителей;</w:t>
      </w:r>
    </w:p>
    <w:bookmarkStart w:name="z183" w:id="45"/>
    <w:p>
      <w:pPr>
        <w:spacing w:after="0"/>
        <w:ind w:left="0"/>
        <w:jc w:val="left"/>
      </w:pPr>
      <w:r>
        <w:rPr>
          <w:rFonts w:ascii="Consolas"/>
          <w:b w:val="false"/>
          <w:i w:val="false"/>
          <w:color w:val="000000"/>
          <w:sz w:val="20"/>
        </w:rPr>
        <w:t>
      5)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45"/>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7 с изменениями, внесенными законами РК от 20.12.2004 </w:t>
      </w:r>
      <w:r>
        <w:rPr>
          <w:rFonts w:ascii="Consolas"/>
          <w:b w:val="false"/>
          <w:i w:val="false"/>
          <w:color w:val="ff0000"/>
          <w:sz w:val="20"/>
        </w:rPr>
        <w:t>№ 13</w:t>
      </w:r>
      <w:r>
        <w:rPr>
          <w:rFonts w:ascii="Consolas"/>
          <w:b w:val="false"/>
          <w:i w:val="false"/>
          <w:color w:val="ff0000"/>
          <w:sz w:val="20"/>
        </w:rPr>
        <w:t xml:space="preserve"> (вводится в действие с 01.01.2005); от 17.07.2009 </w:t>
      </w:r>
      <w:r>
        <w:rPr>
          <w:rFonts w:ascii="Consolas"/>
          <w:b w:val="false"/>
          <w:i w:val="false"/>
          <w:color w:val="ff0000"/>
          <w:sz w:val="20"/>
        </w:rPr>
        <w:t>№ 188-IV</w:t>
      </w:r>
      <w:r>
        <w:rPr>
          <w:rFonts w:ascii="Consolas"/>
          <w:b w:val="false"/>
          <w:i w:val="false"/>
          <w:color w:val="ff0000"/>
          <w:sz w:val="20"/>
        </w:rPr>
        <w:t xml:space="preserve"> (порядок введения в действие см. </w:t>
      </w:r>
      <w:r>
        <w:rPr>
          <w:rFonts w:ascii="Consolas"/>
          <w:b w:val="false"/>
          <w:i w:val="false"/>
          <w:color w:val="ff0000"/>
          <w:sz w:val="20"/>
        </w:rPr>
        <w:t>ст.2</w:t>
      </w:r>
      <w:r>
        <w:rPr>
          <w:rFonts w:ascii="Consolas"/>
          <w:b w:val="false"/>
          <w:i w:val="false"/>
          <w:color w:val="ff0000"/>
          <w:sz w:val="20"/>
        </w:rPr>
        <w:t xml:space="preserve">); от 19.03.2010 </w:t>
      </w:r>
      <w:r>
        <w:rPr>
          <w:rFonts w:ascii="Consolas"/>
          <w:b w:val="false"/>
          <w:i w:val="false"/>
          <w:color w:val="ff0000"/>
          <w:sz w:val="20"/>
        </w:rPr>
        <w:t>№ 258-IV</w:t>
      </w:r>
      <w:r>
        <w:rPr>
          <w:rFonts w:ascii="Consolas"/>
          <w:b w:val="false"/>
          <w:i w:val="false"/>
          <w:color w:val="ff0000"/>
          <w:sz w:val="20"/>
        </w:rPr>
        <w:t xml:space="preserve">; от 06.01.2011 </w:t>
      </w:r>
      <w:r>
        <w:rPr>
          <w:rFonts w:ascii="Consolas"/>
          <w:b w:val="false"/>
          <w:i w:val="false"/>
          <w:color w:val="ff0000"/>
          <w:sz w:val="20"/>
        </w:rPr>
        <w:t>№ 378-IV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 от 05.07.2011</w:t>
      </w:r>
      <w:r>
        <w:rPr>
          <w:rFonts w:ascii="Consolas"/>
          <w:b w:val="false"/>
          <w:i w:val="false"/>
          <w:color w:val="ff0000"/>
          <w:sz w:val="20"/>
        </w:rPr>
        <w:t xml:space="preserve"> № 452-IV</w:t>
      </w:r>
      <w:r>
        <w:rPr>
          <w:rFonts w:ascii="Consolas"/>
          <w:b w:val="false"/>
          <w:i w:val="false"/>
          <w:color w:val="ff0000"/>
          <w:sz w:val="20"/>
        </w:rPr>
        <w:t xml:space="preserve"> (вводится в действие с 13.10.2011); от 10.07.2012 </w:t>
      </w:r>
      <w:r>
        <w:rPr>
          <w:rFonts w:ascii="Consolas"/>
          <w:b w:val="false"/>
          <w:i w:val="false"/>
          <w:color w:val="ff0000"/>
          <w:sz w:val="20"/>
        </w:rPr>
        <w:t>№ 36-V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 от 13.06.2013 </w:t>
      </w:r>
      <w:r>
        <w:rPr>
          <w:rFonts w:ascii="Consolas"/>
          <w:b w:val="false"/>
          <w:i w:val="false"/>
          <w:color w:val="ff0000"/>
          <w:sz w:val="20"/>
        </w:rPr>
        <w:t>№ 102-V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 от 03.07.2013 </w:t>
      </w:r>
      <w:r>
        <w:rPr>
          <w:rFonts w:ascii="Consolas"/>
          <w:b w:val="false"/>
          <w:i w:val="false"/>
          <w:color w:val="ff0000"/>
          <w:sz w:val="20"/>
        </w:rPr>
        <w:t>№ 124-V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 от 13.01.2014 </w:t>
      </w:r>
      <w:r>
        <w:rPr>
          <w:rFonts w:ascii="Consolas"/>
          <w:b w:val="false"/>
          <w:i w:val="false"/>
          <w:color w:val="ff0000"/>
          <w:sz w:val="20"/>
        </w:rPr>
        <w:t>№ 159-V</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29.12.2014</w:t>
      </w:r>
      <w:r>
        <w:rPr>
          <w:rFonts w:ascii="Consolas"/>
          <w:b w:val="false"/>
          <w:i w:val="false"/>
          <w:color w:val="ff0000"/>
          <w:sz w:val="20"/>
        </w:rPr>
        <w:t xml:space="preserve"> № 269-V</w:t>
      </w:r>
      <w:r>
        <w:rPr>
          <w:rFonts w:ascii="Consolas"/>
          <w:b w:val="false"/>
          <w:i w:val="false"/>
          <w:color w:val="ff0000"/>
          <w:sz w:val="20"/>
        </w:rPr>
        <w:t xml:space="preserve"> (вводится в действие с 01.01.2015).</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46" w:id="46"/>
    <w:p>
      <w:pPr>
        <w:spacing w:after="0"/>
        <w:ind w:left="0"/>
        <w:jc w:val="left"/>
      </w:pPr>
      <w:r>
        <w:rPr>
          <w:rFonts w:ascii="Consolas"/>
          <w:b/>
          <w:i w:val="false"/>
          <w:color w:val="000000"/>
        </w:rPr>
        <w:t xml:space="preserve"> Статья 7-1. Институт Уполномоченного по правам ребенка </w:t>
      </w:r>
    </w:p>
    <w:bookmarkEnd w:id="46"/>
    <w:bookmarkStart w:name="z247" w:id="47"/>
    <w:p>
      <w:pPr>
        <w:spacing w:after="0"/>
        <w:ind w:left="0"/>
        <w:jc w:val="left"/>
      </w:pPr>
      <w:r>
        <w:rPr>
          <w:rFonts w:ascii="Consolas"/>
          <w:b w:val="false"/>
          <w:i w:val="false"/>
          <w:color w:val="000000"/>
          <w:sz w:val="20"/>
        </w:rPr>
        <w:t xml:space="preserve">
      1. Институт Уполномоченного по правам ребенка учреждается Президентом Республики Казахстан и осуществляет свою деятельность на общественных началах в целях обеспечения гарантии прав и законных интересов детей, а также восстановления их нарушенных прав и свобод во взаимодействии с государственными и общественными институтами. </w:t>
      </w:r>
    </w:p>
    <w:bookmarkEnd w:id="47"/>
    <w:bookmarkStart w:name="z248" w:id="48"/>
    <w:p>
      <w:pPr>
        <w:spacing w:after="0"/>
        <w:ind w:left="0"/>
        <w:jc w:val="left"/>
      </w:pPr>
      <w:r>
        <w:rPr>
          <w:rFonts w:ascii="Consolas"/>
          <w:b w:val="false"/>
          <w:i w:val="false"/>
          <w:color w:val="000000"/>
          <w:sz w:val="20"/>
        </w:rPr>
        <w:t xml:space="preserve">
      2. Деятельность Уполномоченного по правам ребенка основывается на принципах: </w:t>
      </w:r>
    </w:p>
    <w:bookmarkEnd w:id="48"/>
    <w:p>
      <w:pPr>
        <w:spacing w:after="0"/>
        <w:ind w:left="0"/>
        <w:jc w:val="left"/>
      </w:pPr>
      <w:r>
        <w:rPr>
          <w:rFonts w:ascii="Consolas"/>
          <w:b w:val="false"/>
          <w:i w:val="false"/>
          <w:color w:val="000000"/>
          <w:sz w:val="20"/>
        </w:rPr>
        <w:t xml:space="preserve">
      1) законности; </w:t>
      </w:r>
    </w:p>
    <w:p>
      <w:pPr>
        <w:spacing w:after="0"/>
        <w:ind w:left="0"/>
        <w:jc w:val="left"/>
      </w:pPr>
      <w:r>
        <w:rPr>
          <w:rFonts w:ascii="Consolas"/>
          <w:b w:val="false"/>
          <w:i w:val="false"/>
          <w:color w:val="000000"/>
          <w:sz w:val="20"/>
        </w:rPr>
        <w:t xml:space="preserve">
      2) независимости; </w:t>
      </w:r>
    </w:p>
    <w:p>
      <w:pPr>
        <w:spacing w:after="0"/>
        <w:ind w:left="0"/>
        <w:jc w:val="left"/>
      </w:pPr>
      <w:r>
        <w:rPr>
          <w:rFonts w:ascii="Consolas"/>
          <w:b w:val="false"/>
          <w:i w:val="false"/>
          <w:color w:val="000000"/>
          <w:sz w:val="20"/>
        </w:rPr>
        <w:t xml:space="preserve">
      3) доступности для детей; </w:t>
      </w:r>
    </w:p>
    <w:p>
      <w:pPr>
        <w:spacing w:after="0"/>
        <w:ind w:left="0"/>
        <w:jc w:val="left"/>
      </w:pPr>
      <w:r>
        <w:rPr>
          <w:rFonts w:ascii="Consolas"/>
          <w:b w:val="false"/>
          <w:i w:val="false"/>
          <w:color w:val="000000"/>
          <w:sz w:val="20"/>
        </w:rPr>
        <w:t xml:space="preserve">
      4) приоритетности защиты прав и законных интересов ребенка; </w:t>
      </w:r>
    </w:p>
    <w:p>
      <w:pPr>
        <w:spacing w:after="0"/>
        <w:ind w:left="0"/>
        <w:jc w:val="left"/>
      </w:pPr>
      <w:r>
        <w:rPr>
          <w:rFonts w:ascii="Consolas"/>
          <w:b w:val="false"/>
          <w:i w:val="false"/>
          <w:color w:val="000000"/>
          <w:sz w:val="20"/>
        </w:rPr>
        <w:t xml:space="preserve">
      5) объективности; </w:t>
      </w:r>
    </w:p>
    <w:p>
      <w:pPr>
        <w:spacing w:after="0"/>
        <w:ind w:left="0"/>
        <w:jc w:val="left"/>
      </w:pPr>
      <w:r>
        <w:rPr>
          <w:rFonts w:ascii="Consolas"/>
          <w:b w:val="false"/>
          <w:i w:val="false"/>
          <w:color w:val="000000"/>
          <w:sz w:val="20"/>
        </w:rPr>
        <w:t xml:space="preserve">
      6) гласности. </w:t>
      </w:r>
    </w:p>
    <w:bookmarkStart w:name="z249" w:id="49"/>
    <w:p>
      <w:pPr>
        <w:spacing w:after="0"/>
        <w:ind w:left="0"/>
        <w:jc w:val="left"/>
      </w:pPr>
      <w:r>
        <w:rPr>
          <w:rFonts w:ascii="Consolas"/>
          <w:b w:val="false"/>
          <w:i w:val="false"/>
          <w:color w:val="000000"/>
          <w:sz w:val="20"/>
        </w:rPr>
        <w:t xml:space="preserve">
      3. Уполномоченный по правам ребенка в своей деятельности руководствуется </w:t>
      </w:r>
      <w:r>
        <w:rPr>
          <w:rFonts w:ascii="Consolas"/>
          <w:b w:val="false"/>
          <w:i w:val="false"/>
          <w:color w:val="000000"/>
          <w:sz w:val="20"/>
        </w:rPr>
        <w:t>Конституцией</w:t>
      </w:r>
      <w:r>
        <w:rPr>
          <w:rFonts w:ascii="Consolas"/>
          <w:b w:val="false"/>
          <w:i w:val="false"/>
          <w:color w:val="000000"/>
          <w:sz w:val="20"/>
        </w:rPr>
        <w:t xml:space="preserve"> Республики Казахстан, законами Республики Казахстан, актами Президента Республики Казахстан и иными нормативными правовыми актами Республики Казахстан. </w:t>
      </w:r>
    </w:p>
    <w:bookmarkEnd w:id="49"/>
    <w:p>
      <w:pPr>
        <w:spacing w:after="0"/>
        <w:ind w:left="0"/>
        <w:jc w:val="left"/>
      </w:pPr>
      <w:r>
        <w:rPr>
          <w:rFonts w:ascii="Consolas"/>
          <w:b w:val="false"/>
          <w:i w:val="false"/>
          <w:color w:val="000000"/>
          <w:sz w:val="20"/>
        </w:rPr>
        <w:t>
</w:t>
      </w:r>
      <w:r>
        <w:rPr>
          <w:rFonts w:ascii="Consolas"/>
          <w:b w:val="false"/>
          <w:i w:val="false"/>
          <w:color w:val="ff0000"/>
          <w:sz w:val="20"/>
        </w:rPr>
        <w:t>      Сноска. Глава 2 дополнена статьей 7-1 в соответствии с Законом РК от 09.04.2016</w:t>
      </w:r>
      <w:r>
        <w:rPr>
          <w:rFonts w:ascii="Consolas"/>
          <w:b w:val="false"/>
          <w:i w:val="false"/>
          <w:color w:val="ff0000"/>
          <w:sz w:val="20"/>
        </w:rPr>
        <w:t xml:space="preserve"> № 501-V</w:t>
      </w:r>
      <w:r>
        <w:rPr>
          <w:rFonts w:ascii="Consolas"/>
          <w:b w:val="false"/>
          <w:i w:val="false"/>
          <w:color w:val="ff0000"/>
          <w:sz w:val="20"/>
        </w:rPr>
        <w:t xml:space="preserve"> (</w:t>
      </w:r>
      <w:r>
        <w:rPr>
          <w:rFonts w:ascii="Consolas"/>
          <w:b w:val="false"/>
          <w:i w:val="false"/>
          <w:color w:val="ff0000"/>
          <w:sz w:val="20"/>
        </w:rPr>
        <w:t>вводится</w:t>
      </w:r>
      <w:r>
        <w:rPr>
          <w:rFonts w:ascii="Consolas"/>
          <w:b w:val="false"/>
          <w:i w:val="false"/>
          <w:color w:val="ff0000"/>
          <w:sz w:val="20"/>
        </w:rPr>
        <w:t xml:space="preserve">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50" w:id="50"/>
    <w:p>
      <w:pPr>
        <w:spacing w:after="0"/>
        <w:ind w:left="0"/>
        <w:jc w:val="left"/>
      </w:pPr>
      <w:r>
        <w:rPr>
          <w:rFonts w:ascii="Consolas"/>
          <w:b/>
          <w:i w:val="false"/>
          <w:color w:val="000000"/>
        </w:rPr>
        <w:t xml:space="preserve"> Статья 7-2. Уполномоченный по правам ребенка </w:t>
      </w:r>
    </w:p>
    <w:bookmarkEnd w:id="50"/>
    <w:p>
      <w:pPr>
        <w:spacing w:after="0"/>
        <w:ind w:left="0"/>
        <w:jc w:val="left"/>
      </w:pPr>
      <w:r>
        <w:rPr>
          <w:rFonts w:ascii="Consolas"/>
          <w:b w:val="false"/>
          <w:i w:val="false"/>
          <w:color w:val="000000"/>
          <w:sz w:val="20"/>
        </w:rPr>
        <w:t xml:space="preserve">
      В целях обеспечения защиты прав и законных интересов детей Уполномоченный по правам ребенка: </w:t>
      </w:r>
    </w:p>
    <w:p>
      <w:pPr>
        <w:spacing w:after="0"/>
        <w:ind w:left="0"/>
        <w:jc w:val="left"/>
      </w:pPr>
      <w:r>
        <w:rPr>
          <w:rFonts w:ascii="Consolas"/>
          <w:b w:val="false"/>
          <w:i w:val="false"/>
          <w:color w:val="000000"/>
          <w:sz w:val="20"/>
        </w:rPr>
        <w:t xml:space="preserve">
      1) рассматривает обращения, касающиеся нарушения прав, свобод и законных интересов ребенка, и жалобы на решения или действия (бездействие) государственных центральных и местных исполнительных органов и организаций, предприятий, их должностных лиц, нарушающих права, свободы и законные интересы ребенка; </w:t>
      </w:r>
    </w:p>
    <w:p>
      <w:pPr>
        <w:spacing w:after="0"/>
        <w:ind w:left="0"/>
        <w:jc w:val="left"/>
      </w:pPr>
      <w:r>
        <w:rPr>
          <w:rFonts w:ascii="Consolas"/>
          <w:b w:val="false"/>
          <w:i w:val="false"/>
          <w:color w:val="000000"/>
          <w:sz w:val="20"/>
        </w:rPr>
        <w:t>
      2) оказывает содействие беспрепятственной реализации и восстановлению нарушенных прав, свобод и законных интересов ребенка;</w:t>
      </w:r>
    </w:p>
    <w:p>
      <w:pPr>
        <w:spacing w:after="0"/>
        <w:ind w:left="0"/>
        <w:jc w:val="left"/>
      </w:pPr>
      <w:r>
        <w:rPr>
          <w:rFonts w:ascii="Consolas"/>
          <w:b w:val="false"/>
          <w:i w:val="false"/>
          <w:color w:val="000000"/>
          <w:sz w:val="20"/>
        </w:rPr>
        <w:t xml:space="preserve">
      3) вырабатывает и вносит в Правительство Республики Казахстан рекомендации по совершенствованию законодательства Республики Казахстан; </w:t>
      </w:r>
    </w:p>
    <w:p>
      <w:pPr>
        <w:spacing w:after="0"/>
        <w:ind w:left="0"/>
        <w:jc w:val="left"/>
      </w:pPr>
      <w:r>
        <w:rPr>
          <w:rFonts w:ascii="Consolas"/>
          <w:b w:val="false"/>
          <w:i w:val="false"/>
          <w:color w:val="000000"/>
          <w:sz w:val="20"/>
        </w:rPr>
        <w:t>
      4) имеет беспрепятственный доступ к государственным органам и организациям систем образования, здравоохранения и социальной защиты населения, обороны, культуры и спорта, а также учреждениям уголовно-исполнительной системы, где содержатся несовершеннолетние;</w:t>
      </w:r>
    </w:p>
    <w:p>
      <w:pPr>
        <w:spacing w:after="0"/>
        <w:ind w:left="0"/>
        <w:jc w:val="left"/>
      </w:pPr>
      <w:r>
        <w:rPr>
          <w:rFonts w:ascii="Consolas"/>
          <w:b w:val="false"/>
          <w:i w:val="false"/>
          <w:color w:val="000000"/>
          <w:sz w:val="20"/>
        </w:rPr>
        <w:t xml:space="preserve">
      5) имеет беспрепятственный доступ к документам государственных и общественных институтов, занимающихся правами детей; </w:t>
      </w:r>
    </w:p>
    <w:p>
      <w:pPr>
        <w:spacing w:after="0"/>
        <w:ind w:left="0"/>
        <w:jc w:val="left"/>
      </w:pPr>
      <w:r>
        <w:rPr>
          <w:rFonts w:ascii="Consolas"/>
          <w:b w:val="false"/>
          <w:i w:val="false"/>
          <w:color w:val="000000"/>
          <w:sz w:val="20"/>
        </w:rPr>
        <w:t>
      6) выполняет иные полномочия, возложенные на него настоящим Законом, иными законами Республики Казахстан и актами Президента Республики Казахстан.</w:t>
      </w:r>
    </w:p>
    <w:p>
      <w:pPr>
        <w:spacing w:after="0"/>
        <w:ind w:left="0"/>
        <w:jc w:val="left"/>
      </w:pPr>
      <w:r>
        <w:rPr>
          <w:rFonts w:ascii="Consolas"/>
          <w:b w:val="false"/>
          <w:i w:val="false"/>
          <w:color w:val="000000"/>
          <w:sz w:val="20"/>
        </w:rPr>
        <w:t>
</w:t>
      </w:r>
      <w:r>
        <w:rPr>
          <w:rFonts w:ascii="Consolas"/>
          <w:b w:val="false"/>
          <w:i w:val="false"/>
          <w:color w:val="ff0000"/>
          <w:sz w:val="20"/>
        </w:rPr>
        <w:t>      Сноска. Глава 2 дополнена статьей 7-2 в соответствии с Законом РК от 09.04.2016</w:t>
      </w:r>
      <w:r>
        <w:rPr>
          <w:rFonts w:ascii="Consolas"/>
          <w:b w:val="false"/>
          <w:i w:val="false"/>
          <w:color w:val="ff0000"/>
          <w:sz w:val="20"/>
        </w:rPr>
        <w:t xml:space="preserve"> № 501-V</w:t>
      </w:r>
      <w:r>
        <w:rPr>
          <w:rFonts w:ascii="Consolas"/>
          <w:b w:val="false"/>
          <w:i w:val="false"/>
          <w:color w:val="ff0000"/>
          <w:sz w:val="20"/>
        </w:rPr>
        <w:t xml:space="preserve"> (</w:t>
      </w:r>
      <w:r>
        <w:rPr>
          <w:rFonts w:ascii="Consolas"/>
          <w:b w:val="false"/>
          <w:i w:val="false"/>
          <w:color w:val="ff0000"/>
          <w:sz w:val="20"/>
        </w:rPr>
        <w:t>вводится</w:t>
      </w:r>
      <w:r>
        <w:rPr>
          <w:rFonts w:ascii="Consolas"/>
          <w:b w:val="false"/>
          <w:i w:val="false"/>
          <w:color w:val="ff0000"/>
          <w:sz w:val="20"/>
        </w:rPr>
        <w:t xml:space="preserve">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bookmarkStart w:name="z111" w:id="51"/>
    <w:p>
      <w:pPr>
        <w:spacing w:after="0"/>
        <w:ind w:left="0"/>
        <w:jc w:val="left"/>
      </w:pPr>
      <w:r>
        <w:rPr>
          <w:rFonts w:ascii="Consolas"/>
          <w:b/>
          <w:i w:val="false"/>
          <w:color w:val="000000"/>
        </w:rPr>
        <w:t xml:space="preserve"> Глава 3. Основные права и обязанности ребенка</w:t>
      </w:r>
    </w:p>
    <w:bookmarkEnd w:id="51"/>
    <w:bookmarkStart w:name="z112" w:id="52"/>
    <w:p>
      <w:pPr>
        <w:spacing w:after="0"/>
        <w:ind w:left="0"/>
        <w:jc w:val="left"/>
      </w:pPr>
      <w:r>
        <w:rPr>
          <w:rFonts w:ascii="Consolas"/>
          <w:b/>
          <w:i w:val="false"/>
          <w:color w:val="000000"/>
        </w:rPr>
        <w:t xml:space="preserve"> Статья 8. Право ребенка на охрану здоровья</w:t>
      </w:r>
    </w:p>
    <w:bookmarkEnd w:id="52"/>
    <w:bookmarkStart w:name="z184" w:id="53"/>
    <w:p>
      <w:pPr>
        <w:spacing w:after="0"/>
        <w:ind w:left="0"/>
        <w:jc w:val="left"/>
      </w:pPr>
      <w:r>
        <w:rPr>
          <w:rFonts w:ascii="Consolas"/>
          <w:b w:val="false"/>
          <w:i w:val="false"/>
          <w:color w:val="000000"/>
          <w:sz w:val="20"/>
        </w:rPr>
        <w:t>
      1. Каждый ребенок имеет неотъемлемое право на охрану здоровья.</w:t>
      </w:r>
    </w:p>
    <w:bookmarkEnd w:id="53"/>
    <w:bookmarkStart w:name="z185" w:id="54"/>
    <w:p>
      <w:pPr>
        <w:spacing w:after="0"/>
        <w:ind w:left="0"/>
        <w:jc w:val="left"/>
      </w:pPr>
      <w:r>
        <w:rPr>
          <w:rFonts w:ascii="Consolas"/>
          <w:b w:val="false"/>
          <w:i w:val="false"/>
          <w:color w:val="000000"/>
          <w:sz w:val="20"/>
        </w:rPr>
        <w:t xml:space="preserve">
      2. Государство создает условия матери по охране ее здоровья для обеспечения рождения здорового ребенка. </w:t>
      </w:r>
    </w:p>
    <w:bookmarkEnd w:id="54"/>
    <w:bookmarkStart w:name="z186" w:id="55"/>
    <w:p>
      <w:pPr>
        <w:spacing w:after="0"/>
        <w:ind w:left="0"/>
        <w:jc w:val="left"/>
      </w:pPr>
      <w:r>
        <w:rPr>
          <w:rFonts w:ascii="Consolas"/>
          <w:b w:val="false"/>
          <w:i w:val="false"/>
          <w:color w:val="000000"/>
          <w:sz w:val="20"/>
        </w:rPr>
        <w:t xml:space="preserve">
      3. Право ребенка на охрану здоровья обеспечивается: </w:t>
      </w:r>
    </w:p>
    <w:bookmarkEnd w:id="55"/>
    <w:p>
      <w:pPr>
        <w:spacing w:after="0"/>
        <w:ind w:left="0"/>
        <w:jc w:val="left"/>
      </w:pPr>
      <w:r>
        <w:rPr>
          <w:rFonts w:ascii="Consolas"/>
          <w:b w:val="false"/>
          <w:i w:val="false"/>
          <w:color w:val="000000"/>
          <w:sz w:val="20"/>
        </w:rPr>
        <w:t xml:space="preserve">
      1) принятием законодательства Республики Казахстан в области охраны здоровья ребенка; </w:t>
      </w:r>
    </w:p>
    <w:p>
      <w:pPr>
        <w:spacing w:after="0"/>
        <w:ind w:left="0"/>
        <w:jc w:val="left"/>
      </w:pPr>
      <w:r>
        <w:rPr>
          <w:rFonts w:ascii="Consolas"/>
          <w:b w:val="false"/>
          <w:i w:val="false"/>
          <w:color w:val="000000"/>
          <w:sz w:val="20"/>
        </w:rPr>
        <w:t xml:space="preserve">
      2) пропагандой и стимулированием здорового образа жизни детей; </w:t>
      </w:r>
    </w:p>
    <w:p>
      <w:pPr>
        <w:spacing w:after="0"/>
        <w:ind w:left="0"/>
        <w:jc w:val="left"/>
      </w:pPr>
      <w:r>
        <w:rPr>
          <w:rFonts w:ascii="Consolas"/>
          <w:b w:val="false"/>
          <w:i w:val="false"/>
          <w:color w:val="000000"/>
          <w:sz w:val="20"/>
        </w:rPr>
        <w:t xml:space="preserve">
      3) государственной поддержкой научных исследований в области охраны здоровья детей; </w:t>
      </w:r>
    </w:p>
    <w:p>
      <w:pPr>
        <w:spacing w:after="0"/>
        <w:ind w:left="0"/>
        <w:jc w:val="left"/>
      </w:pPr>
      <w:r>
        <w:rPr>
          <w:rFonts w:ascii="Consolas"/>
          <w:b w:val="false"/>
          <w:i w:val="false"/>
          <w:color w:val="000000"/>
          <w:sz w:val="20"/>
        </w:rPr>
        <w:t xml:space="preserve">
      4) контролем за состоянием здоровья ребенка, его родителей и профилактикой детских заболеваний; </w:t>
      </w:r>
    </w:p>
    <w:p>
      <w:pPr>
        <w:spacing w:after="0"/>
        <w:ind w:left="0"/>
        <w:jc w:val="left"/>
      </w:pPr>
      <w:r>
        <w:rPr>
          <w:rFonts w:ascii="Consolas"/>
          <w:b w:val="false"/>
          <w:i w:val="false"/>
          <w:color w:val="000000"/>
          <w:sz w:val="20"/>
        </w:rPr>
        <w:t xml:space="preserve">
      5) оказанием квалифицированной медицинской помощи; </w:t>
      </w:r>
    </w:p>
    <w:p>
      <w:pPr>
        <w:spacing w:after="0"/>
        <w:ind w:left="0"/>
        <w:jc w:val="left"/>
      </w:pPr>
      <w:r>
        <w:rPr>
          <w:rFonts w:ascii="Consolas"/>
          <w:b w:val="false"/>
          <w:i w:val="false"/>
          <w:color w:val="000000"/>
          <w:sz w:val="20"/>
        </w:rPr>
        <w:t xml:space="preserve">
      6) созданием благоприятной окружающей среды, необходимой для здорового развития ребенка; </w:t>
      </w:r>
    </w:p>
    <w:p>
      <w:pPr>
        <w:spacing w:after="0"/>
        <w:ind w:left="0"/>
        <w:jc w:val="left"/>
      </w:pPr>
      <w:r>
        <w:rPr>
          <w:rFonts w:ascii="Consolas"/>
          <w:b w:val="false"/>
          <w:i w:val="false"/>
          <w:color w:val="000000"/>
          <w:sz w:val="20"/>
        </w:rPr>
        <w:t xml:space="preserve">
      7) контролем за производством и продажей продуктов питания для детей надлежащего качества. </w:t>
      </w:r>
    </w:p>
    <w:bookmarkStart w:name="z187" w:id="56"/>
    <w:p>
      <w:pPr>
        <w:spacing w:after="0"/>
        <w:ind w:left="0"/>
        <w:jc w:val="left"/>
      </w:pPr>
      <w:r>
        <w:rPr>
          <w:rFonts w:ascii="Consolas"/>
          <w:b w:val="false"/>
          <w:i w:val="false"/>
          <w:color w:val="000000"/>
          <w:sz w:val="20"/>
        </w:rPr>
        <w:t xml:space="preserve">
      4. Государство гарантирует детям бесплатный объем медицинской помощи в соответствии с законодательством Республики Казахстан. </w:t>
      </w:r>
    </w:p>
    <w:bookmarkEnd w:id="56"/>
    <w:bookmarkStart w:name="z188" w:id="57"/>
    <w:p>
      <w:pPr>
        <w:spacing w:after="0"/>
        <w:ind w:left="0"/>
        <w:jc w:val="left"/>
      </w:pPr>
      <w:r>
        <w:rPr>
          <w:rFonts w:ascii="Consolas"/>
          <w:b w:val="false"/>
          <w:i w:val="false"/>
          <w:color w:val="000000"/>
          <w:sz w:val="20"/>
        </w:rPr>
        <w:t xml:space="preserve">
      5. Запрещаются любые научные опыты или иные эксперименты с ребенком, наносящие вред его жизни, здоровью и нормальному физическому и психическому развитию. </w:t>
      </w:r>
    </w:p>
    <w:bookmarkEnd w:id="57"/>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8 с изменением, внесенным Законом РК от 23.11.2010 </w:t>
      </w:r>
      <w:r>
        <w:rPr>
          <w:rFonts w:ascii="Consolas"/>
          <w:b w:val="false"/>
          <w:i w:val="false"/>
          <w:color w:val="ff0000"/>
          <w:sz w:val="20"/>
        </w:rPr>
        <w:t>№ 354-IV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6" w:id="58"/>
    <w:p>
      <w:pPr>
        <w:spacing w:after="0"/>
        <w:ind w:left="0"/>
        <w:jc w:val="left"/>
      </w:pPr>
      <w:r>
        <w:rPr>
          <w:rFonts w:ascii="Consolas"/>
          <w:b/>
          <w:i w:val="false"/>
          <w:color w:val="000000"/>
        </w:rPr>
        <w:t xml:space="preserve"> Статья 9. Право ребенка на индивидуальность и ее сохранение</w:t>
      </w:r>
    </w:p>
    <w:bookmarkEnd w:id="58"/>
    <w:bookmarkStart w:name="z17" w:id="59"/>
    <w:p>
      <w:pPr>
        <w:spacing w:after="0"/>
        <w:ind w:left="0"/>
        <w:jc w:val="left"/>
      </w:pPr>
      <w:r>
        <w:rPr>
          <w:rFonts w:ascii="Consolas"/>
          <w:b w:val="false"/>
          <w:i w:val="false"/>
          <w:color w:val="000000"/>
          <w:sz w:val="20"/>
        </w:rPr>
        <w:t>
      Каждый ребенок после рождения должен быть зарегистрирован в соответствии с законами Республики Казахстан. С момента рождения он имеет право на имя, отчество и фамилию, национальность и гражданство, а в случаях, предусмотренных законами Республики Казахстан, право на их сохранение.</w:t>
      </w:r>
    </w:p>
    <w:bookmarkEnd w:id="59"/>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9 в редакции Закона РК от 23.11.2010 </w:t>
      </w:r>
      <w:r>
        <w:rPr>
          <w:rFonts w:ascii="Consolas"/>
          <w:b w:val="false"/>
          <w:i w:val="false"/>
          <w:color w:val="ff0000"/>
          <w:sz w:val="20"/>
        </w:rPr>
        <w:t>№ 354-IV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8" w:id="60"/>
    <w:p>
      <w:pPr>
        <w:spacing w:after="0"/>
        <w:ind w:left="0"/>
        <w:jc w:val="left"/>
      </w:pPr>
      <w:r>
        <w:rPr>
          <w:rFonts w:ascii="Consolas"/>
          <w:b/>
          <w:i w:val="false"/>
          <w:color w:val="000000"/>
        </w:rPr>
        <w:t xml:space="preserve"> Статья 10. Право ребенка на жизнь, личную свободу, неприкосновенность достоинства и частной жизни </w:t>
      </w:r>
    </w:p>
    <w:bookmarkEnd w:id="60"/>
    <w:bookmarkStart w:name="z19" w:id="61"/>
    <w:p>
      <w:pPr>
        <w:spacing w:after="0"/>
        <w:ind w:left="0"/>
        <w:jc w:val="left"/>
      </w:pPr>
      <w:r>
        <w:rPr>
          <w:rFonts w:ascii="Consolas"/>
          <w:b w:val="false"/>
          <w:i w:val="false"/>
          <w:color w:val="000000"/>
          <w:sz w:val="20"/>
        </w:rPr>
        <w:t xml:space="preserve">
      1. Каждый ребенок имеет право на жизнь, личную свободу, неприкосновенность достоинства и частной жизни. </w:t>
      </w:r>
    </w:p>
    <w:bookmarkEnd w:id="61"/>
    <w:p>
      <w:pPr>
        <w:spacing w:after="0"/>
        <w:ind w:left="0"/>
        <w:jc w:val="left"/>
      </w:pPr>
      <w:r>
        <w:rPr>
          <w:rFonts w:ascii="Consolas"/>
          <w:b w:val="false"/>
          <w:i w:val="false"/>
          <w:color w:val="000000"/>
          <w:sz w:val="20"/>
        </w:rPr>
        <w:t>
      2. Государство обеспечивает личную неприкосновенность ребенка, осуществляет его защиту от физического и (или) психического насилия, жестокого, грубого или унижающего человеческое достоинство обращения, действий сексуального характера, вовлечения в преступную деятельность и совершения антиобщественных действий и иных видов деятельности, ущемляющих закрепленные Конституцией Республики Казахстан права и свободы человека и гражданина.</w:t>
      </w:r>
    </w:p>
    <w:bookmarkStart w:name="z20" w:id="62"/>
    <w:p>
      <w:pPr>
        <w:spacing w:after="0"/>
        <w:ind w:left="0"/>
        <w:jc w:val="left"/>
      </w:pPr>
      <w:r>
        <w:rPr>
          <w:rFonts w:ascii="Consolas"/>
          <w:b/>
          <w:i w:val="false"/>
          <w:color w:val="000000"/>
        </w:rPr>
        <w:t xml:space="preserve"> Статья 11. Право ребенка на свободу слова и совести, информацию и участие в общественной жизни </w:t>
      </w:r>
    </w:p>
    <w:bookmarkEnd w:id="62"/>
    <w:bookmarkStart w:name="z21" w:id="63"/>
    <w:p>
      <w:pPr>
        <w:spacing w:after="0"/>
        <w:ind w:left="0"/>
        <w:jc w:val="left"/>
      </w:pPr>
      <w:r>
        <w:rPr>
          <w:rFonts w:ascii="Consolas"/>
          <w:b w:val="false"/>
          <w:i w:val="false"/>
          <w:color w:val="000000"/>
          <w:sz w:val="20"/>
        </w:rPr>
        <w:t xml:space="preserve">
      1. Каждый ребенок имеет право на свободу слова и выражение своего мнения, свободу совести, развитие своей общественной активности, получение и распространение информации, соответствующей его возрасту, добровольное участие в общественных объединениях, а также в других формах некоммерческих организаций и мирных собраниях, разрешенных законодательством Республики Казахстан. </w:t>
      </w:r>
    </w:p>
    <w:bookmarkEnd w:id="63"/>
    <w:bookmarkStart w:name="z243" w:id="64"/>
    <w:p>
      <w:pPr>
        <w:spacing w:after="0"/>
        <w:ind w:left="0"/>
        <w:jc w:val="left"/>
      </w:pPr>
      <w:r>
        <w:rPr>
          <w:rFonts w:ascii="Consolas"/>
          <w:b w:val="false"/>
          <w:i w:val="false"/>
          <w:color w:val="000000"/>
          <w:sz w:val="20"/>
        </w:rPr>
        <w:t>
      2. Государственные органы содействуют деятельности тех общественных объединений, которые имеют своей целью развитие личности детей, их творческих задатков, социальной активности, научного, технического и художественного творчества, защиту их интеллектуальной собственности, охрану жизни и здоровья детей, охрану окружающей природной среды, памятников истории и культуры, осуществляющих благотворительность, приобщающих к участию в культурной и спортивной жизни, организации досуга.</w:t>
      </w:r>
    </w:p>
    <w:bookmarkEnd w:id="64"/>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11 с изменениями, внесенными Законом РК от 16.11.2015 </w:t>
      </w:r>
      <w:r>
        <w:rPr>
          <w:rFonts w:ascii="Consolas"/>
          <w:b w:val="false"/>
          <w:i w:val="false"/>
          <w:color w:val="ff0000"/>
          <w:sz w:val="20"/>
        </w:rPr>
        <w:t>№ 403-V</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2" w:id="65"/>
    <w:p>
      <w:pPr>
        <w:spacing w:after="0"/>
        <w:ind w:left="0"/>
        <w:jc w:val="left"/>
      </w:pPr>
      <w:r>
        <w:rPr>
          <w:rFonts w:ascii="Consolas"/>
          <w:b/>
          <w:i w:val="false"/>
          <w:color w:val="000000"/>
        </w:rPr>
        <w:t xml:space="preserve"> Статья 12. Право ребенка на необходимый уровень жизни </w:t>
      </w:r>
    </w:p>
    <w:bookmarkEnd w:id="65"/>
    <w:bookmarkStart w:name="z23" w:id="66"/>
    <w:p>
      <w:pPr>
        <w:spacing w:after="0"/>
        <w:ind w:left="0"/>
        <w:jc w:val="left"/>
      </w:pPr>
      <w:r>
        <w:rPr>
          <w:rFonts w:ascii="Consolas"/>
          <w:b w:val="false"/>
          <w:i w:val="false"/>
          <w:color w:val="000000"/>
          <w:sz w:val="20"/>
        </w:rPr>
        <w:t xml:space="preserve">
      1. Каждый ребенок имеет право на уровень жизни и условия, необходимые для полноценного физического, психического, нравственного и духовного развития. </w:t>
      </w:r>
    </w:p>
    <w:bookmarkEnd w:id="66"/>
    <w:p>
      <w:pPr>
        <w:spacing w:after="0"/>
        <w:ind w:left="0"/>
        <w:jc w:val="left"/>
      </w:pPr>
      <w:r>
        <w:rPr>
          <w:rFonts w:ascii="Consolas"/>
          <w:b w:val="false"/>
          <w:i w:val="false"/>
          <w:color w:val="000000"/>
          <w:sz w:val="20"/>
        </w:rPr>
        <w:t xml:space="preserve">
      2. Государство обеспечивает создание этих условий через систему социальных и экономических мер. </w:t>
      </w:r>
    </w:p>
    <w:bookmarkStart w:name="z24" w:id="67"/>
    <w:p>
      <w:pPr>
        <w:spacing w:after="0"/>
        <w:ind w:left="0"/>
        <w:jc w:val="left"/>
      </w:pPr>
      <w:r>
        <w:rPr>
          <w:rFonts w:ascii="Consolas"/>
          <w:b/>
          <w:i w:val="false"/>
          <w:color w:val="000000"/>
        </w:rPr>
        <w:t xml:space="preserve"> Статья 13. Имущественные права ребенка </w:t>
      </w:r>
    </w:p>
    <w:bookmarkEnd w:id="67"/>
    <w:bookmarkStart w:name="z25" w:id="68"/>
    <w:p>
      <w:pPr>
        <w:spacing w:after="0"/>
        <w:ind w:left="0"/>
        <w:jc w:val="left"/>
      </w:pPr>
      <w:r>
        <w:rPr>
          <w:rFonts w:ascii="Consolas"/>
          <w:b w:val="false"/>
          <w:i w:val="false"/>
          <w:color w:val="000000"/>
          <w:sz w:val="20"/>
        </w:rPr>
        <w:t xml:space="preserve">
      1. Ребенок имеет право на получение содержания от своих родителей и других членов семьи в порядке и размерах, установленных законом. Суммы, причитающиеся ребенку в качестве алиментов, пособий и других социальных выплат, поступают в распоряжение родителей (лиц, их заменяющих) и расходуются ими на содержание, образование и воспитание ребенка. </w:t>
      </w:r>
    </w:p>
    <w:bookmarkEnd w:id="68"/>
    <w:p>
      <w:pPr>
        <w:spacing w:after="0"/>
        <w:ind w:left="0"/>
        <w:jc w:val="left"/>
      </w:pPr>
      <w:r>
        <w:rPr>
          <w:rFonts w:ascii="Consolas"/>
          <w:b w:val="false"/>
          <w:i w:val="false"/>
          <w:color w:val="000000"/>
          <w:sz w:val="20"/>
        </w:rPr>
        <w:t xml:space="preserve">
      2. Каждый ребенок в установленном законодательством порядке вправе самостоятельно или через своих законных представителей совершать сделки, иметь вклады в банках и распоряжаться заработком, стипендией или иными доходами и объектами права интеллектуальной собственности, приобретать и осуществлять иные имущественные права. </w:t>
      </w:r>
    </w:p>
    <w:p>
      <w:pPr>
        <w:spacing w:after="0"/>
        <w:ind w:left="0"/>
        <w:jc w:val="left"/>
      </w:pPr>
      <w:r>
        <w:rPr>
          <w:rFonts w:ascii="Consolas"/>
          <w:b w:val="false"/>
          <w:i w:val="false"/>
          <w:color w:val="000000"/>
          <w:sz w:val="20"/>
        </w:rPr>
        <w:t xml:space="preserve">
      Родители или законные представители вправе вносить на имя ребенка в банки денежные средства, выделяемые государством в качестве детского пособия или материальной помощи. </w:t>
      </w:r>
    </w:p>
    <w:bookmarkStart w:name="z10" w:id="69"/>
    <w:p>
      <w:pPr>
        <w:spacing w:after="0"/>
        <w:ind w:left="0"/>
        <w:jc w:val="left"/>
      </w:pPr>
      <w:r>
        <w:rPr>
          <w:rFonts w:ascii="Consolas"/>
          <w:b w:val="false"/>
          <w:i w:val="false"/>
          <w:color w:val="000000"/>
          <w:sz w:val="20"/>
        </w:rPr>
        <w:t xml:space="preserve">
      3. Каждый ребенок имеет право собственности на полученные им доходы, имущество, полученное им в дар или в порядке наследования, а также на любое другое имущество, приобретенное на средства ребенка. </w:t>
      </w:r>
    </w:p>
    <w:bookmarkEnd w:id="69"/>
    <w:p>
      <w:pPr>
        <w:spacing w:after="0"/>
        <w:ind w:left="0"/>
        <w:jc w:val="left"/>
      </w:pPr>
      <w:r>
        <w:rPr>
          <w:rFonts w:ascii="Consolas"/>
          <w:b w:val="false"/>
          <w:i w:val="false"/>
          <w:color w:val="000000"/>
          <w:sz w:val="20"/>
        </w:rPr>
        <w:t xml:space="preserve">
      Ребенок, получающий доходы с собственного труда, вправе участвовать в расходах по содержанию семьи, если он проживает у родителей. </w:t>
      </w:r>
    </w:p>
    <w:p>
      <w:pPr>
        <w:spacing w:after="0"/>
        <w:ind w:left="0"/>
        <w:jc w:val="left"/>
      </w:pPr>
      <w:r>
        <w:rPr>
          <w:rFonts w:ascii="Consolas"/>
          <w:b w:val="false"/>
          <w:i w:val="false"/>
          <w:color w:val="000000"/>
          <w:sz w:val="20"/>
        </w:rPr>
        <w:t xml:space="preserve">
      Право ребенка на распоряжение принадлежащим ему на праве собственности имуществом определяется гражданским законодательством Республики Казахстан. </w:t>
      </w:r>
    </w:p>
    <w:bookmarkStart w:name="z26" w:id="70"/>
    <w:p>
      <w:pPr>
        <w:spacing w:after="0"/>
        <w:ind w:left="0"/>
        <w:jc w:val="left"/>
      </w:pPr>
      <w:r>
        <w:rPr>
          <w:rFonts w:ascii="Consolas"/>
          <w:b/>
          <w:i w:val="false"/>
          <w:color w:val="000000"/>
        </w:rPr>
        <w:t xml:space="preserve"> Статья 14. Право ребенка на жилище</w:t>
      </w:r>
    </w:p>
    <w:bookmarkEnd w:id="70"/>
    <w:bookmarkStart w:name="z27" w:id="71"/>
    <w:p>
      <w:pPr>
        <w:spacing w:after="0"/>
        <w:ind w:left="0"/>
        <w:jc w:val="left"/>
      </w:pPr>
      <w:r>
        <w:rPr>
          <w:rFonts w:ascii="Consolas"/>
          <w:b w:val="false"/>
          <w:i w:val="false"/>
          <w:color w:val="000000"/>
          <w:sz w:val="20"/>
        </w:rPr>
        <w:t>
      1. Каждый ребенок имеет право на жилище в соответствии с жилищным законодательством Республики Казахстан.</w:t>
      </w:r>
    </w:p>
    <w:bookmarkEnd w:id="71"/>
    <w:bookmarkStart w:name="z231" w:id="72"/>
    <w:p>
      <w:pPr>
        <w:spacing w:after="0"/>
        <w:ind w:left="0"/>
        <w:jc w:val="left"/>
      </w:pPr>
      <w:r>
        <w:rPr>
          <w:rFonts w:ascii="Consolas"/>
          <w:b w:val="false"/>
          <w:i w:val="false"/>
          <w:color w:val="000000"/>
          <w:sz w:val="20"/>
        </w:rPr>
        <w:t>
      2. Ребенок-сирота, ребенок, оставшийся без попечения родителей, находящиеся в организациях образования, медицинских и других организациях, в том числе обеспечивающих временную изоляцию от общества, под опекой или попечительством, на патронатном воспитании, сохраняют право собственности на жилище или право пользования жилищем, а при его отсутствии имеют право на получение жилища в соответствии с жилищным законодательством Республики Казахстан.</w:t>
      </w:r>
    </w:p>
    <w:bookmarkEnd w:id="72"/>
    <w:p>
      <w:pPr>
        <w:spacing w:after="0"/>
        <w:ind w:left="0"/>
        <w:jc w:val="left"/>
      </w:pPr>
      <w:r>
        <w:rPr>
          <w:rFonts w:ascii="Consolas"/>
          <w:b w:val="false"/>
          <w:i w:val="false"/>
          <w:color w:val="000000"/>
          <w:sz w:val="20"/>
        </w:rPr>
        <w:t>
      Жилище из государственного жилищного фонда или жилище, арендованное местным исполнительным органом в частном жилищном фонде, сохраняется за детьми-сиротами, детьми, оставшимися без попечения родителей, на период их нахождения в организациях образования, медицинских и других организациях, в том числе обеспечивающих временную изоляцию от общества, под опекой или попечительством, на патронатном воспитании – до достижения ими совершеннолетия.</w:t>
      </w:r>
    </w:p>
    <w:bookmarkStart w:name="z232" w:id="73"/>
    <w:p>
      <w:pPr>
        <w:spacing w:after="0"/>
        <w:ind w:left="0"/>
        <w:jc w:val="left"/>
      </w:pPr>
      <w:r>
        <w:rPr>
          <w:rFonts w:ascii="Consolas"/>
          <w:b w:val="false"/>
          <w:i w:val="false"/>
          <w:color w:val="000000"/>
          <w:sz w:val="20"/>
        </w:rPr>
        <w:t>
      3. Дети, оставшиеся без попечения родителей, в том числе дети-сироты, не могут быть выселены из занимаемого ими жилища без предоставления другого жилища.</w:t>
      </w:r>
    </w:p>
    <w:bookmarkEnd w:id="73"/>
    <w:bookmarkStart w:name="z233" w:id="74"/>
    <w:p>
      <w:pPr>
        <w:spacing w:after="0"/>
        <w:ind w:left="0"/>
        <w:jc w:val="left"/>
      </w:pPr>
      <w:r>
        <w:rPr>
          <w:rFonts w:ascii="Consolas"/>
          <w:b w:val="false"/>
          <w:i w:val="false"/>
          <w:color w:val="000000"/>
          <w:sz w:val="20"/>
        </w:rPr>
        <w:t>
      4. Сохранение права собственности на жилище или права пользования жилищем детей, указанного в пункте 2 настоящей статьи, обеспечивается местными исполнительными органами.</w:t>
      </w:r>
    </w:p>
    <w:bookmarkEnd w:id="74"/>
    <w:bookmarkStart w:name="z234" w:id="75"/>
    <w:p>
      <w:pPr>
        <w:spacing w:after="0"/>
        <w:ind w:left="0"/>
        <w:jc w:val="left"/>
      </w:pPr>
      <w:r>
        <w:rPr>
          <w:rFonts w:ascii="Consolas"/>
          <w:b w:val="false"/>
          <w:i w:val="false"/>
          <w:color w:val="000000"/>
          <w:sz w:val="20"/>
        </w:rPr>
        <w:t>
      5. Не допускается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p>
    <w:bookmarkEnd w:id="75"/>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14 в редакции Закона РК от 04.07.2013 </w:t>
      </w:r>
      <w:r>
        <w:rPr>
          <w:rFonts w:ascii="Consolas"/>
          <w:b w:val="false"/>
          <w:i w:val="false"/>
          <w:color w:val="ff0000"/>
          <w:sz w:val="20"/>
        </w:rPr>
        <w:t>№ 126-V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35" w:id="76"/>
    <w:p>
      <w:pPr>
        <w:spacing w:after="0"/>
        <w:ind w:left="0"/>
        <w:jc w:val="left"/>
      </w:pPr>
      <w:r>
        <w:rPr>
          <w:rFonts w:ascii="Consolas"/>
          <w:b/>
          <w:i w:val="false"/>
          <w:color w:val="000000"/>
        </w:rPr>
        <w:t xml:space="preserve"> Статья 14-1. Обеспечение сохранности жилища детей-сирот, детей, оставшихся без попечения родителей</w:t>
      </w:r>
    </w:p>
    <w:bookmarkEnd w:id="76"/>
    <w:bookmarkStart w:name="z236" w:id="77"/>
    <w:p>
      <w:pPr>
        <w:spacing w:after="0"/>
        <w:ind w:left="0"/>
        <w:jc w:val="left"/>
      </w:pPr>
      <w:r>
        <w:rPr>
          <w:rFonts w:ascii="Consolas"/>
          <w:b w:val="false"/>
          <w:i w:val="false"/>
          <w:color w:val="000000"/>
          <w:sz w:val="20"/>
        </w:rPr>
        <w:t>
      1. Местные исполнительные органы:</w:t>
      </w:r>
    </w:p>
    <w:bookmarkEnd w:id="77"/>
    <w:p>
      <w:pPr>
        <w:spacing w:after="0"/>
        <w:ind w:left="0"/>
        <w:jc w:val="left"/>
      </w:pPr>
      <w:r>
        <w:rPr>
          <w:rFonts w:ascii="Consolas"/>
          <w:b w:val="false"/>
          <w:i w:val="false"/>
          <w:color w:val="000000"/>
          <w:sz w:val="20"/>
        </w:rPr>
        <w:t>
      1) производят учет и осуществляют контроль за сохранностью жилища детей-сирот, детей, оставшихся без попечения родителей;</w:t>
      </w:r>
    </w:p>
    <w:p>
      <w:pPr>
        <w:spacing w:after="0"/>
        <w:ind w:left="0"/>
        <w:jc w:val="left"/>
      </w:pPr>
      <w:r>
        <w:rPr>
          <w:rFonts w:ascii="Consolas"/>
          <w:b w:val="false"/>
          <w:i w:val="false"/>
          <w:color w:val="000000"/>
          <w:sz w:val="20"/>
        </w:rPr>
        <w:t>
      2) обеспечивают сохранность жилища детей-сирот, детей, оставшихся без попечения родителей, до их устройства под опеку или попечительство, на патронатное воспитание, в организации образования, медицинские и другие организации;</w:t>
      </w:r>
    </w:p>
    <w:p>
      <w:pPr>
        <w:spacing w:after="0"/>
        <w:ind w:left="0"/>
        <w:jc w:val="left"/>
      </w:pPr>
      <w:r>
        <w:rPr>
          <w:rFonts w:ascii="Consolas"/>
          <w:b w:val="false"/>
          <w:i w:val="false"/>
          <w:color w:val="000000"/>
          <w:sz w:val="20"/>
        </w:rPr>
        <w:t>
      3) устанавливают опеку над жилищем детей-сирот, детей, оставшихся без попечения родителей.</w:t>
      </w:r>
    </w:p>
    <w:bookmarkStart w:name="z237" w:id="78"/>
    <w:p>
      <w:pPr>
        <w:spacing w:after="0"/>
        <w:ind w:left="0"/>
        <w:jc w:val="left"/>
      </w:pPr>
      <w:r>
        <w:rPr>
          <w:rFonts w:ascii="Consolas"/>
          <w:b w:val="false"/>
          <w:i w:val="false"/>
          <w:color w:val="000000"/>
          <w:sz w:val="20"/>
        </w:rPr>
        <w:t>
      2. Законные представители ребенка обеспечивают сохранность жилища детей-сирот, детей, оставшихся без попечения родителей.</w:t>
      </w:r>
    </w:p>
    <w:bookmarkEnd w:id="78"/>
    <w:p>
      <w:pPr>
        <w:spacing w:after="0"/>
        <w:ind w:left="0"/>
        <w:jc w:val="left"/>
      </w:pPr>
      <w:r>
        <w:rPr>
          <w:rFonts w:ascii="Consolas"/>
          <w:b w:val="false"/>
          <w:i w:val="false"/>
          <w:color w:val="000000"/>
          <w:sz w:val="20"/>
        </w:rPr>
        <w:t>
      Законные представители ребенка с согласия органа, осуществляющего функции по опеке или попечительству, могут сдавать внаем (поднаем) жилище детей-сирот, детей, оставшихся без попечения родителей, на основании типового договора, утверждаемого Правительством Республики Казахстан.</w:t>
      </w:r>
    </w:p>
    <w:p>
      <w:pPr>
        <w:spacing w:after="0"/>
        <w:ind w:left="0"/>
        <w:jc w:val="left"/>
      </w:pPr>
      <w:r>
        <w:rPr>
          <w:rFonts w:ascii="Consolas"/>
          <w:b w:val="false"/>
          <w:i w:val="false"/>
          <w:color w:val="000000"/>
          <w:sz w:val="20"/>
        </w:rPr>
        <w:t>
      Деньги, полученные по договору найма (аренды) жилища, подлежат зачислению на банковский счет детей-сирот, детей, оставшихся без попечения родителей.</w:t>
      </w:r>
    </w:p>
    <w:p>
      <w:pPr>
        <w:spacing w:after="0"/>
        <w:ind w:left="0"/>
        <w:jc w:val="left"/>
      </w:pPr>
      <w:r>
        <w:rPr>
          <w:rFonts w:ascii="Consolas"/>
          <w:b w:val="false"/>
          <w:i w:val="false"/>
          <w:color w:val="000000"/>
          <w:sz w:val="20"/>
        </w:rPr>
        <w:t>
      Правила сохранности жилища детей-сирот, детей, оставшихся без попечения родителей, утверждаются Правительством Республики Казахстан.</w:t>
      </w:r>
    </w:p>
    <w:p>
      <w:pPr>
        <w:spacing w:after="0"/>
        <w:ind w:left="0"/>
        <w:jc w:val="left"/>
      </w:pPr>
      <w:r>
        <w:rPr>
          <w:rFonts w:ascii="Consolas"/>
          <w:b w:val="false"/>
          <w:i w:val="false"/>
          <w:color w:val="000000"/>
          <w:sz w:val="20"/>
        </w:rPr>
        <w:t>
      Правила сохранности жилища детей-сирот, детей, оставшихся без попечения родителей, включают порядок:</w:t>
      </w:r>
    </w:p>
    <w:p>
      <w:pPr>
        <w:spacing w:after="0"/>
        <w:ind w:left="0"/>
        <w:jc w:val="left"/>
      </w:pPr>
      <w:r>
        <w:rPr>
          <w:rFonts w:ascii="Consolas"/>
          <w:b w:val="false"/>
          <w:i w:val="false"/>
          <w:color w:val="000000"/>
          <w:sz w:val="20"/>
        </w:rPr>
        <w:t>
      1) учета жилища детей-сирот, детей, оставшихся без попечения родителей;</w:t>
      </w:r>
    </w:p>
    <w:p>
      <w:pPr>
        <w:spacing w:after="0"/>
        <w:ind w:left="0"/>
        <w:jc w:val="left"/>
      </w:pPr>
      <w:r>
        <w:rPr>
          <w:rFonts w:ascii="Consolas"/>
          <w:b w:val="false"/>
          <w:i w:val="false"/>
          <w:color w:val="000000"/>
          <w:sz w:val="20"/>
        </w:rPr>
        <w:t>
      2) установления опеки над жилищем детей-сирот, детей, оставшихся без попечения родителей;</w:t>
      </w:r>
    </w:p>
    <w:p>
      <w:pPr>
        <w:spacing w:after="0"/>
        <w:ind w:left="0"/>
        <w:jc w:val="left"/>
      </w:pPr>
      <w:r>
        <w:rPr>
          <w:rFonts w:ascii="Consolas"/>
          <w:b w:val="false"/>
          <w:i w:val="false"/>
          <w:color w:val="000000"/>
          <w:sz w:val="20"/>
        </w:rPr>
        <w:t>
      3) сдачи внаем (в аренду) жилища детей-сирот, детей, оставшихся без попечения родителей;</w:t>
      </w:r>
    </w:p>
    <w:p>
      <w:pPr>
        <w:spacing w:after="0"/>
        <w:ind w:left="0"/>
        <w:jc w:val="left"/>
      </w:pPr>
      <w:r>
        <w:rPr>
          <w:rFonts w:ascii="Consolas"/>
          <w:b w:val="false"/>
          <w:i w:val="false"/>
          <w:color w:val="000000"/>
          <w:sz w:val="20"/>
        </w:rPr>
        <w:t xml:space="preserve">
      4) осуществления контроля за выполнением законными представителями ребенка обязанности по сохранности жилища детей-сирот, детей, оставшихся без попечения родителей. </w:t>
      </w:r>
    </w:p>
    <w:bookmarkStart w:name="z238" w:id="79"/>
    <w:p>
      <w:pPr>
        <w:spacing w:after="0"/>
        <w:ind w:left="0"/>
        <w:jc w:val="left"/>
      </w:pPr>
      <w:r>
        <w:rPr>
          <w:rFonts w:ascii="Consolas"/>
          <w:b w:val="false"/>
          <w:i w:val="false"/>
          <w:color w:val="000000"/>
          <w:sz w:val="20"/>
        </w:rPr>
        <w:t>
      3. За невыполнение обязанности по сохранности жилища детей-сирот, детей, оставшихся без попечения родителей, должностные лица местных исполнительных органов и законные представители ребенка несут ответственность, предусмотренную законами Республики Казахстан.</w:t>
      </w:r>
    </w:p>
    <w:bookmarkEnd w:id="79"/>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Глава 3 дополнена статьей 14-1 в соответствии с Законом РК от 04.07.2013 </w:t>
      </w:r>
      <w:r>
        <w:rPr>
          <w:rFonts w:ascii="Consolas"/>
          <w:b w:val="false"/>
          <w:i w:val="false"/>
          <w:color w:val="ff0000"/>
          <w:sz w:val="20"/>
        </w:rPr>
        <w:t>№ 126-V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8" w:id="80"/>
    <w:p>
      <w:pPr>
        <w:spacing w:after="0"/>
        <w:ind w:left="0"/>
        <w:jc w:val="left"/>
      </w:pPr>
      <w:r>
        <w:rPr>
          <w:rFonts w:ascii="Consolas"/>
          <w:b/>
          <w:i w:val="false"/>
          <w:color w:val="000000"/>
        </w:rPr>
        <w:t xml:space="preserve"> Статья 15. Право ребенка на образование </w:t>
      </w:r>
    </w:p>
    <w:bookmarkEnd w:id="80"/>
    <w:bookmarkStart w:name="z29" w:id="81"/>
    <w:p>
      <w:pPr>
        <w:spacing w:after="0"/>
        <w:ind w:left="0"/>
        <w:jc w:val="left"/>
      </w:pPr>
      <w:r>
        <w:rPr>
          <w:rFonts w:ascii="Consolas"/>
          <w:b w:val="false"/>
          <w:i w:val="false"/>
          <w:color w:val="000000"/>
          <w:sz w:val="20"/>
        </w:rPr>
        <w:t>
      1. Каждый ребенок имеет право на образование и ему гарантируется получение бесплатного начального, основного среднего и общего среднего образования и на конкурсной основе - бесплатного технического и профессионального, послесреднего и высшего образования в соответствии с законодательством Республики Казахстан об образовании.</w:t>
      </w:r>
    </w:p>
    <w:bookmarkEnd w:id="81"/>
    <w:bookmarkStart w:name="z15" w:id="82"/>
    <w:p>
      <w:pPr>
        <w:spacing w:after="0"/>
        <w:ind w:left="0"/>
        <w:jc w:val="left"/>
      </w:pPr>
      <w:r>
        <w:rPr>
          <w:rFonts w:ascii="Consolas"/>
          <w:b w:val="false"/>
          <w:i w:val="false"/>
          <w:color w:val="000000"/>
          <w:sz w:val="20"/>
        </w:rPr>
        <w:t xml:space="preserve">
      2. Отчисление ребенка из государственного образовательного учреждения до получения бесплатного общего среднего образования или технического и профессионального образования, помимо соблюдения общего порядка отчисления, может быть проведено только с уведомления органов опеки и попечительства. </w:t>
      </w:r>
    </w:p>
    <w:bookmarkEnd w:id="82"/>
    <w:bookmarkStart w:name="z127" w:id="83"/>
    <w:p>
      <w:pPr>
        <w:spacing w:after="0"/>
        <w:ind w:left="0"/>
        <w:jc w:val="left"/>
      </w:pPr>
      <w:r>
        <w:rPr>
          <w:rFonts w:ascii="Consolas"/>
          <w:b w:val="false"/>
          <w:i w:val="false"/>
          <w:color w:val="000000"/>
          <w:sz w:val="20"/>
        </w:rPr>
        <w:t xml:space="preserve">
      3. На детей с ограниченными возможностями, нуждающихся в специальных педагогических подходах, из государственного бюджета выделяются дополнительные средства, гарантирующие получение ими образования на уровне установленных стандартов. </w:t>
      </w:r>
    </w:p>
    <w:bookmarkEnd w:id="83"/>
    <w:bookmarkStart w:name="z128" w:id="84"/>
    <w:p>
      <w:pPr>
        <w:spacing w:after="0"/>
        <w:ind w:left="0"/>
        <w:jc w:val="left"/>
      </w:pPr>
      <w:r>
        <w:rPr>
          <w:rFonts w:ascii="Consolas"/>
          <w:b w:val="false"/>
          <w:i w:val="false"/>
          <w:color w:val="000000"/>
          <w:sz w:val="20"/>
        </w:rPr>
        <w:t>
      4. Государство полностью или частично несет расходы на содержание детей, нуждающихся в социальной защите, в период получения ими образования. Размеры и источники социальной помощи в период получения ими образования определяются Правительством Республики Казахстан.</w:t>
      </w:r>
    </w:p>
    <w:bookmarkEnd w:id="84"/>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15 с изменением, внесенным Законом РК от 27 июля 2007 года </w:t>
      </w:r>
      <w:r>
        <w:rPr>
          <w:rFonts w:ascii="Consolas"/>
          <w:b w:val="false"/>
          <w:i w:val="false"/>
          <w:color w:val="ff0000"/>
          <w:sz w:val="20"/>
        </w:rPr>
        <w:t>№ 320</w:t>
      </w:r>
      <w:r>
        <w:rPr>
          <w:rFonts w:ascii="Consolas"/>
          <w:b w:val="false"/>
          <w:i w:val="false"/>
          <w:color w:val="ff0000"/>
          <w:sz w:val="20"/>
        </w:rPr>
        <w:t xml:space="preserve"> (порядок введения в действие см. </w:t>
      </w:r>
      <w:r>
        <w:rPr>
          <w:rFonts w:ascii="Consolas"/>
          <w:b w:val="false"/>
          <w:i w:val="false"/>
          <w:color w:val="ff0000"/>
          <w:sz w:val="20"/>
        </w:rPr>
        <w:t>ст.2</w:t>
      </w:r>
      <w:r>
        <w:rPr>
          <w:rFonts w:ascii="Consolas"/>
          <w:b w:val="false"/>
          <w:i w:val="false"/>
          <w:color w:val="ff0000"/>
          <w:sz w:val="20"/>
        </w:rPr>
        <w:t>).</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30" w:id="85"/>
    <w:p>
      <w:pPr>
        <w:spacing w:after="0"/>
        <w:ind w:left="0"/>
        <w:jc w:val="left"/>
      </w:pPr>
      <w:r>
        <w:rPr>
          <w:rFonts w:ascii="Consolas"/>
          <w:b/>
          <w:i w:val="false"/>
          <w:color w:val="000000"/>
        </w:rPr>
        <w:t xml:space="preserve"> Статья 16. Право ребенка на свободу труда </w:t>
      </w:r>
    </w:p>
    <w:bookmarkEnd w:id="85"/>
    <w:bookmarkStart w:name="z31" w:id="86"/>
    <w:p>
      <w:pPr>
        <w:spacing w:after="0"/>
        <w:ind w:left="0"/>
        <w:jc w:val="left"/>
      </w:pPr>
      <w:r>
        <w:rPr>
          <w:rFonts w:ascii="Consolas"/>
          <w:b w:val="false"/>
          <w:i w:val="false"/>
          <w:color w:val="000000"/>
          <w:sz w:val="20"/>
        </w:rPr>
        <w:t xml:space="preserve">
      1. Каждый ребенок имеет право на свободу труда, свободный выбор рода деятельности и профессии. </w:t>
      </w:r>
    </w:p>
    <w:bookmarkEnd w:id="86"/>
    <w:bookmarkStart w:name="z129" w:id="87"/>
    <w:p>
      <w:pPr>
        <w:spacing w:after="0"/>
        <w:ind w:left="0"/>
        <w:jc w:val="left"/>
      </w:pPr>
      <w:r>
        <w:rPr>
          <w:rFonts w:ascii="Consolas"/>
          <w:b w:val="false"/>
          <w:i w:val="false"/>
          <w:color w:val="000000"/>
          <w:sz w:val="20"/>
        </w:rPr>
        <w:t xml:space="preserve">
      2. Дети с четырнадцатилетнего возраста вправе по разрешению родителей в свободное от учебы время участвовать в общественно-полезном труде, доступном им по состоянию здоровья и развитию, не наносящем вреда физическому, нравственному и психическому состоянию ребенка, а также имеют право на получение профессии. Это право обеспечивается службой занятости населения и органами местного государственного управления. </w:t>
      </w:r>
    </w:p>
    <w:bookmarkEnd w:id="87"/>
    <w:bookmarkStart w:name="z130" w:id="88"/>
    <w:p>
      <w:pPr>
        <w:spacing w:after="0"/>
        <w:ind w:left="0"/>
        <w:jc w:val="left"/>
      </w:pPr>
      <w:r>
        <w:rPr>
          <w:rFonts w:ascii="Consolas"/>
          <w:b w:val="false"/>
          <w:i w:val="false"/>
          <w:color w:val="000000"/>
          <w:sz w:val="20"/>
        </w:rPr>
        <w:t xml:space="preserve">
      3. Порядок заключения и расторжения трудового договора и другие особенности регулирования труда работников, не достигших восемнадцатилетнего возраста, устанавливаются трудовым законодательством Республики Казахстан. </w:t>
      </w:r>
    </w:p>
    <w:bookmarkEnd w:id="88"/>
    <w:bookmarkStart w:name="z131" w:id="89"/>
    <w:p>
      <w:pPr>
        <w:spacing w:after="0"/>
        <w:ind w:left="0"/>
        <w:jc w:val="left"/>
      </w:pPr>
      <w:r>
        <w:rPr>
          <w:rFonts w:ascii="Consolas"/>
          <w:b w:val="false"/>
          <w:i w:val="false"/>
          <w:color w:val="000000"/>
          <w:sz w:val="20"/>
        </w:rPr>
        <w:t>
      4. Запрещается принимать или привлекать ребенка для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bookmarkEnd w:id="89"/>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16 с изменениями, внесенными законами РК от 15.05.2007 </w:t>
      </w:r>
      <w:r>
        <w:rPr>
          <w:rFonts w:ascii="Consolas"/>
          <w:b w:val="false"/>
          <w:i w:val="false"/>
          <w:color w:val="ff0000"/>
          <w:sz w:val="20"/>
        </w:rPr>
        <w:t>№ 253</w:t>
      </w:r>
      <w:r>
        <w:rPr>
          <w:rFonts w:ascii="Consolas"/>
          <w:b w:val="false"/>
          <w:i w:val="false"/>
          <w:color w:val="ff0000"/>
          <w:sz w:val="20"/>
        </w:rPr>
        <w:t xml:space="preserve">; от 23.11.2010 </w:t>
      </w:r>
      <w:r>
        <w:rPr>
          <w:rFonts w:ascii="Consolas"/>
          <w:b w:val="false"/>
          <w:i w:val="false"/>
          <w:color w:val="ff0000"/>
          <w:sz w:val="20"/>
        </w:rPr>
        <w:t>№ 354-IV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66" w:id="90"/>
    <w:p>
      <w:pPr>
        <w:spacing w:after="0"/>
        <w:ind w:left="0"/>
        <w:jc w:val="left"/>
      </w:pPr>
      <w:r>
        <w:rPr>
          <w:rFonts w:ascii="Consolas"/>
          <w:b/>
          <w:i w:val="false"/>
          <w:color w:val="000000"/>
        </w:rPr>
        <w:t xml:space="preserve"> Статья 16-1. Право ребенка на защиту от экономической эксплуатации</w:t>
      </w:r>
    </w:p>
    <w:bookmarkEnd w:id="90"/>
    <w:p>
      <w:pPr>
        <w:spacing w:after="0"/>
        <w:ind w:left="0"/>
        <w:jc w:val="left"/>
      </w:pPr>
      <w:r>
        <w:rPr>
          <w:rFonts w:ascii="Consolas"/>
          <w:b w:val="false"/>
          <w:i w:val="false"/>
          <w:color w:val="000000"/>
          <w:sz w:val="20"/>
        </w:rPr>
        <w:t>
      Каждый ребенок имеет право на защиту от экономической эксплуатации.</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Закон дополнен статьей 16-1 в соответствии с Законом РК от 23.11.2010 </w:t>
      </w:r>
      <w:r>
        <w:rPr>
          <w:rFonts w:ascii="Consolas"/>
          <w:b w:val="false"/>
          <w:i w:val="false"/>
          <w:color w:val="ff0000"/>
          <w:sz w:val="20"/>
        </w:rPr>
        <w:t>№ 354-IV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32" w:id="91"/>
    <w:p>
      <w:pPr>
        <w:spacing w:after="0"/>
        <w:ind w:left="0"/>
        <w:jc w:val="left"/>
      </w:pPr>
      <w:r>
        <w:rPr>
          <w:rFonts w:ascii="Consolas"/>
          <w:b/>
          <w:i w:val="false"/>
          <w:color w:val="000000"/>
        </w:rPr>
        <w:t xml:space="preserve"> Статья 17. Право ребенка на государственную помощь </w:t>
      </w:r>
    </w:p>
    <w:bookmarkEnd w:id="91"/>
    <w:bookmarkStart w:name="z33" w:id="92"/>
    <w:p>
      <w:pPr>
        <w:spacing w:after="0"/>
        <w:ind w:left="0"/>
        <w:jc w:val="left"/>
      </w:pPr>
      <w:r>
        <w:rPr>
          <w:rFonts w:ascii="Consolas"/>
          <w:b w:val="false"/>
          <w:i w:val="false"/>
          <w:color w:val="000000"/>
          <w:sz w:val="20"/>
        </w:rPr>
        <w:t xml:space="preserve">
      1. Государственная помощь назначается каждому ребенку, имеющему право на ее получение. Размер, условия и порядок оказания государственной помощи устанавливаются законодательством Республики Казахстан. </w:t>
      </w:r>
    </w:p>
    <w:bookmarkEnd w:id="92"/>
    <w:bookmarkStart w:name="z132" w:id="93"/>
    <w:p>
      <w:pPr>
        <w:spacing w:after="0"/>
        <w:ind w:left="0"/>
        <w:jc w:val="left"/>
      </w:pPr>
      <w:r>
        <w:rPr>
          <w:rFonts w:ascii="Consolas"/>
          <w:b w:val="false"/>
          <w:i w:val="false"/>
          <w:color w:val="000000"/>
          <w:sz w:val="20"/>
        </w:rPr>
        <w:t xml:space="preserve">
      2. Дети, оставшиеся без попечения родителей, в том числе дети-сироты, находятся на полном государственном обеспечении в соответствии с законодательством Республики Казахстан. </w:t>
      </w:r>
    </w:p>
    <w:bookmarkEnd w:id="93"/>
    <w:bookmarkStart w:name="z133" w:id="94"/>
    <w:p>
      <w:pPr>
        <w:spacing w:after="0"/>
        <w:ind w:left="0"/>
        <w:jc w:val="left"/>
      </w:pPr>
      <w:r>
        <w:rPr>
          <w:rFonts w:ascii="Consolas"/>
          <w:b w:val="false"/>
          <w:i w:val="false"/>
          <w:color w:val="000000"/>
          <w:sz w:val="20"/>
        </w:rPr>
        <w:t xml:space="preserve">
      3. Государственные органы каждому ребенку, оставшемуся без попечения родителей, обеспечивают одинаковые материальные и иные условия, независимо от формы опеки или попечительства. </w:t>
      </w:r>
    </w:p>
    <w:bookmarkEnd w:id="94"/>
    <w:bookmarkStart w:name="z34" w:id="95"/>
    <w:p>
      <w:pPr>
        <w:spacing w:after="0"/>
        <w:ind w:left="0"/>
        <w:jc w:val="left"/>
      </w:pPr>
      <w:r>
        <w:rPr>
          <w:rFonts w:ascii="Consolas"/>
          <w:b/>
          <w:i w:val="false"/>
          <w:color w:val="000000"/>
        </w:rPr>
        <w:t xml:space="preserve"> Статья 18. Установление государственных минимальных социальных стандартов </w:t>
      </w:r>
    </w:p>
    <w:bookmarkEnd w:id="95"/>
    <w:bookmarkStart w:name="z35" w:id="96"/>
    <w:p>
      <w:pPr>
        <w:spacing w:after="0"/>
        <w:ind w:left="0"/>
        <w:jc w:val="left"/>
      </w:pPr>
      <w:r>
        <w:rPr>
          <w:rFonts w:ascii="Consolas"/>
          <w:b w:val="false"/>
          <w:i w:val="false"/>
          <w:color w:val="000000"/>
          <w:sz w:val="20"/>
        </w:rPr>
        <w:t>
      1. Государственная политика в интересах детей осуществляется на основе государственных минимальных социальных стандартов.</w:t>
      </w:r>
    </w:p>
    <w:bookmarkEnd w:id="96"/>
    <w:p>
      <w:pPr>
        <w:spacing w:after="0"/>
        <w:ind w:left="0"/>
        <w:jc w:val="left"/>
      </w:pPr>
      <w:r>
        <w:rPr>
          <w:rFonts w:ascii="Consolas"/>
          <w:b w:val="false"/>
          <w:i w:val="false"/>
          <w:color w:val="000000"/>
          <w:sz w:val="20"/>
        </w:rPr>
        <w:t xml:space="preserve">
      2. Государственные минимальные социальные стандарты включают в себя установленный минимальный объем социальных услуг по: </w:t>
      </w:r>
    </w:p>
    <w:bookmarkStart w:name="z134" w:id="97"/>
    <w:p>
      <w:pPr>
        <w:spacing w:after="0"/>
        <w:ind w:left="0"/>
        <w:jc w:val="left"/>
      </w:pPr>
      <w:r>
        <w:rPr>
          <w:rFonts w:ascii="Consolas"/>
          <w:b w:val="false"/>
          <w:i w:val="false"/>
          <w:color w:val="000000"/>
          <w:sz w:val="20"/>
        </w:rPr>
        <w:t xml:space="preserve">
      1) гарантированному, общедоступному бесплатному начальному, основному среднему и общему среднему образованию и на конкурсной основе в соответствии с государственным образовательным заказом бесплатному техническому и профессиональному, послесреднему и высшему образованию; </w:t>
      </w:r>
    </w:p>
    <w:bookmarkEnd w:id="97"/>
    <w:bookmarkStart w:name="z135" w:id="98"/>
    <w:p>
      <w:pPr>
        <w:spacing w:after="0"/>
        <w:ind w:left="0"/>
        <w:jc w:val="left"/>
      </w:pPr>
      <w:r>
        <w:rPr>
          <w:rFonts w:ascii="Consolas"/>
          <w:b w:val="false"/>
          <w:i w:val="false"/>
          <w:color w:val="000000"/>
          <w:sz w:val="20"/>
        </w:rPr>
        <w:t xml:space="preserve">
      2) бесплатному медицинскому обслуживанию детей, обеспечению их питанием в соответствии с минимальными нормами питания; </w:t>
      </w:r>
    </w:p>
    <w:bookmarkEnd w:id="98"/>
    <w:bookmarkStart w:name="z136" w:id="99"/>
    <w:p>
      <w:pPr>
        <w:spacing w:after="0"/>
        <w:ind w:left="0"/>
        <w:jc w:val="left"/>
      </w:pPr>
      <w:r>
        <w:rPr>
          <w:rFonts w:ascii="Consolas"/>
          <w:b w:val="false"/>
          <w:i w:val="false"/>
          <w:color w:val="000000"/>
          <w:sz w:val="20"/>
        </w:rPr>
        <w:t xml:space="preserve">
      3) гарантированному обеспечению детям по достижении ими возраста пятнадцати лет права на профессиональную ориентацию, выбор сферы деятельности, трудоустройство, охрану труда, оплату труда в порядке, установленном законодательством Республики Казахстан; </w:t>
      </w:r>
    </w:p>
    <w:bookmarkEnd w:id="99"/>
    <w:bookmarkStart w:name="z137" w:id="100"/>
    <w:p>
      <w:pPr>
        <w:spacing w:after="0"/>
        <w:ind w:left="0"/>
        <w:jc w:val="left"/>
      </w:pPr>
      <w:r>
        <w:rPr>
          <w:rFonts w:ascii="Consolas"/>
          <w:b w:val="false"/>
          <w:i w:val="false"/>
          <w:color w:val="000000"/>
          <w:sz w:val="20"/>
        </w:rPr>
        <w:t xml:space="preserve">
      4) социальному обслуживанию, социальной защите детей, в том числе обеспечению гарантированной материальной поддержки путем выплаты государственных пособий гражданам, имеющим детей, в связи с их рождением и воспитанием, а также меры по социальной адаптации и социальной реабилитации детей, находящихся в трудной жизненной ситуации; </w:t>
      </w:r>
    </w:p>
    <w:bookmarkEnd w:id="100"/>
    <w:bookmarkStart w:name="z138" w:id="101"/>
    <w:p>
      <w:pPr>
        <w:spacing w:after="0"/>
        <w:ind w:left="0"/>
        <w:jc w:val="left"/>
      </w:pPr>
      <w:r>
        <w:rPr>
          <w:rFonts w:ascii="Consolas"/>
          <w:b w:val="false"/>
          <w:i w:val="false"/>
          <w:color w:val="000000"/>
          <w:sz w:val="20"/>
        </w:rPr>
        <w:t xml:space="preserve">
      5) обеспечению права на жилище в соответствии с жилищным законодательством Республики Казахстан; </w:t>
      </w:r>
    </w:p>
    <w:bookmarkEnd w:id="101"/>
    <w:bookmarkStart w:name="z139" w:id="102"/>
    <w:p>
      <w:pPr>
        <w:spacing w:after="0"/>
        <w:ind w:left="0"/>
        <w:jc w:val="left"/>
      </w:pPr>
      <w:r>
        <w:rPr>
          <w:rFonts w:ascii="Consolas"/>
          <w:b w:val="false"/>
          <w:i w:val="false"/>
          <w:color w:val="000000"/>
          <w:sz w:val="20"/>
        </w:rPr>
        <w:t xml:space="preserve">
      6) организации оздоровления и отдыха, в том числе детей, проживающих в экстремальных условиях, а также на территориях, неблагоприятных в экологическом отношении и признанных таковыми в порядке, установленном законодательством Республики Казахстан; </w:t>
      </w:r>
    </w:p>
    <w:bookmarkEnd w:id="102"/>
    <w:bookmarkStart w:name="z140" w:id="103"/>
    <w:p>
      <w:pPr>
        <w:spacing w:after="0"/>
        <w:ind w:left="0"/>
        <w:jc w:val="left"/>
      </w:pPr>
      <w:r>
        <w:rPr>
          <w:rFonts w:ascii="Consolas"/>
          <w:b w:val="false"/>
          <w:i w:val="false"/>
          <w:color w:val="000000"/>
          <w:sz w:val="20"/>
        </w:rPr>
        <w:t xml:space="preserve">
      7) оказанию квалифицированной юридической помощи. </w:t>
      </w:r>
    </w:p>
    <w:bookmarkEnd w:id="103"/>
    <w:p>
      <w:pPr>
        <w:spacing w:after="0"/>
        <w:ind w:left="0"/>
        <w:jc w:val="left"/>
      </w:pPr>
      <w:r>
        <w:rPr>
          <w:rFonts w:ascii="Consolas"/>
          <w:b w:val="false"/>
          <w:i w:val="false"/>
          <w:color w:val="000000"/>
          <w:sz w:val="20"/>
        </w:rPr>
        <w:t xml:space="preserve">
      3. Государственные минимальные социальные стандарты определяются с учетом региональных различий в условиях их проживания. В соответствии с законодательством Республики Казахстан органы местного государственного управления могут устанавливать дополнительные социальные стандарты. </w:t>
      </w:r>
    </w:p>
    <w:p>
      <w:pPr>
        <w:spacing w:after="0"/>
        <w:ind w:left="0"/>
        <w:jc w:val="left"/>
      </w:pPr>
      <w:r>
        <w:rPr>
          <w:rFonts w:ascii="Consolas"/>
          <w:b w:val="false"/>
          <w:i w:val="false"/>
          <w:color w:val="000000"/>
          <w:sz w:val="20"/>
        </w:rPr>
        <w:t>
      4. Дети, находящиеся в соответствующей образовательной организации, специальной учебно-воспитательной организации, организации здравоохранения, социального обслуживания или ином учреждении и организации, имеют право на периодическую оценку соответствия предоставляемых им услуг государственным минимальным социальным стандартам.</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18 с изменением, внесенным Законом РК от 27 июля 2007 года </w:t>
      </w:r>
      <w:r>
        <w:rPr>
          <w:rFonts w:ascii="Consolas"/>
          <w:b w:val="false"/>
          <w:i w:val="false"/>
          <w:color w:val="ff0000"/>
          <w:sz w:val="20"/>
        </w:rPr>
        <w:t>№ 320</w:t>
      </w:r>
      <w:r>
        <w:rPr>
          <w:rFonts w:ascii="Consolas"/>
          <w:b w:val="false"/>
          <w:i w:val="false"/>
          <w:color w:val="ff0000"/>
          <w:sz w:val="20"/>
        </w:rPr>
        <w:t xml:space="preserve"> (порядок введения в действие см. </w:t>
      </w:r>
      <w:r>
        <w:rPr>
          <w:rFonts w:ascii="Consolas"/>
          <w:b w:val="false"/>
          <w:i w:val="false"/>
          <w:color w:val="ff0000"/>
          <w:sz w:val="20"/>
        </w:rPr>
        <w:t>ст.2</w:t>
      </w:r>
      <w:r>
        <w:rPr>
          <w:rFonts w:ascii="Consolas"/>
          <w:b w:val="false"/>
          <w:i w:val="false"/>
          <w:color w:val="ff0000"/>
          <w:sz w:val="20"/>
        </w:rPr>
        <w:t>).</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36" w:id="104"/>
    <w:p>
      <w:pPr>
        <w:spacing w:after="0"/>
        <w:ind w:left="0"/>
        <w:jc w:val="left"/>
      </w:pPr>
      <w:r>
        <w:rPr>
          <w:rFonts w:ascii="Consolas"/>
          <w:b/>
          <w:i w:val="false"/>
          <w:color w:val="000000"/>
        </w:rPr>
        <w:t xml:space="preserve"> Статья 19. Право ребенка на отдых и досуг </w:t>
      </w:r>
    </w:p>
    <w:bookmarkEnd w:id="104"/>
    <w:bookmarkStart w:name="z37" w:id="105"/>
    <w:p>
      <w:pPr>
        <w:spacing w:after="0"/>
        <w:ind w:left="0"/>
        <w:jc w:val="left"/>
      </w:pPr>
      <w:r>
        <w:rPr>
          <w:rFonts w:ascii="Consolas"/>
          <w:b w:val="false"/>
          <w:i w:val="false"/>
          <w:color w:val="000000"/>
          <w:sz w:val="20"/>
        </w:rPr>
        <w:t xml:space="preserve">
      1. Каждый ребенок имеет право на отдых и досуг, соответствующие его возрасту, здоровью и потребностям. </w:t>
      </w:r>
    </w:p>
    <w:bookmarkEnd w:id="105"/>
    <w:p>
      <w:pPr>
        <w:spacing w:after="0"/>
        <w:ind w:left="0"/>
        <w:jc w:val="left"/>
      </w:pPr>
      <w:r>
        <w:rPr>
          <w:rFonts w:ascii="Consolas"/>
          <w:b w:val="false"/>
          <w:i w:val="false"/>
          <w:color w:val="000000"/>
          <w:sz w:val="20"/>
        </w:rPr>
        <w:t xml:space="preserve">
      2. Родители или лица, их заменяющие, обеспечивают в соответствии со своими способностями и возможностями условия жизни, необходимые для содержания и всестороннего развития ребенка. </w:t>
      </w:r>
    </w:p>
    <w:p>
      <w:pPr>
        <w:spacing w:after="0"/>
        <w:ind w:left="0"/>
        <w:jc w:val="left"/>
      </w:pPr>
      <w:r>
        <w:rPr>
          <w:rFonts w:ascii="Consolas"/>
          <w:b w:val="false"/>
          <w:i w:val="false"/>
          <w:color w:val="000000"/>
          <w:sz w:val="20"/>
        </w:rPr>
        <w:t xml:space="preserve">
      3. Государственными органами учреждаются и поддерживаются детские оздоровительные, спортивные, творческие и иные организации досуга, лагеря и санатории в соответствии с законодательством Республики Казахстан. </w:t>
      </w:r>
    </w:p>
    <w:p>
      <w:pPr>
        <w:spacing w:after="0"/>
        <w:ind w:left="0"/>
        <w:jc w:val="left"/>
      </w:pPr>
      <w:r>
        <w:rPr>
          <w:rFonts w:ascii="Consolas"/>
          <w:b w:val="false"/>
          <w:i w:val="false"/>
          <w:color w:val="000000"/>
          <w:sz w:val="20"/>
        </w:rPr>
        <w:t>
      4. Государство осуществляет мероприятия по обеспечению права детей на отдых, оздоровление и досуг.</w:t>
      </w:r>
    </w:p>
    <w:p>
      <w:pPr>
        <w:spacing w:after="0"/>
        <w:ind w:left="0"/>
        <w:jc w:val="left"/>
      </w:pPr>
      <w:r>
        <w:rPr>
          <w:rFonts w:ascii="Consolas"/>
          <w:b w:val="false"/>
          <w:i w:val="false"/>
          <w:color w:val="000000"/>
          <w:sz w:val="20"/>
        </w:rPr>
        <w:t>
      5. Не допускаются проведение богослужений, религиозных обрядов, церемоний и (или) собраний, а также действия, направленные на распространение вероучений в детских оздоровительных, спортивных, творческих и иных организациях досуга, лагерях и санаториях.</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19 с изменением, внесенным Законом РК от 11.10.2011 </w:t>
      </w:r>
      <w:r>
        <w:rPr>
          <w:rFonts w:ascii="Consolas"/>
          <w:b w:val="false"/>
          <w:i w:val="false"/>
          <w:color w:val="ff0000"/>
          <w:sz w:val="20"/>
        </w:rPr>
        <w:t>№ 484-IV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38" w:id="106"/>
    <w:p>
      <w:pPr>
        <w:spacing w:after="0"/>
        <w:ind w:left="0"/>
        <w:jc w:val="left"/>
      </w:pPr>
      <w:r>
        <w:rPr>
          <w:rFonts w:ascii="Consolas"/>
          <w:b/>
          <w:i w:val="false"/>
          <w:color w:val="000000"/>
        </w:rPr>
        <w:t xml:space="preserve"> Статья 20. Обязанности ребенка </w:t>
      </w:r>
    </w:p>
    <w:bookmarkEnd w:id="106"/>
    <w:bookmarkStart w:name="z39" w:id="107"/>
    <w:p>
      <w:pPr>
        <w:spacing w:after="0"/>
        <w:ind w:left="0"/>
        <w:jc w:val="left"/>
      </w:pPr>
      <w:r>
        <w:rPr>
          <w:rFonts w:ascii="Consolas"/>
          <w:b w:val="false"/>
          <w:i w:val="false"/>
          <w:color w:val="000000"/>
          <w:sz w:val="20"/>
        </w:rPr>
        <w:t>
      Каждый ребенок обязан соблюдать Конституцию и законодательство Республики Казахстан, уважать права, свободы, честь и достоинство других лиц, государственные символы Республики, заботиться о нетрудоспособных родителях, сохранении исторического и культурного наследия, беречь памятники истории и культуры, сохранять природу и бережно относиться к природным богатствам.</w:t>
      </w:r>
    </w:p>
    <w:bookmarkEnd w:id="107"/>
    <w:bookmarkStart w:name="z40" w:id="108"/>
    <w:p>
      <w:pPr>
        <w:spacing w:after="0"/>
        <w:ind w:left="0"/>
        <w:jc w:val="left"/>
      </w:pPr>
      <w:r>
        <w:rPr>
          <w:rFonts w:ascii="Consolas"/>
          <w:b/>
          <w:i w:val="false"/>
          <w:color w:val="000000"/>
        </w:rPr>
        <w:t xml:space="preserve"> Глава 4. Ребенок и семья</w:t>
      </w:r>
    </w:p>
    <w:bookmarkEnd w:id="108"/>
    <w:bookmarkStart w:name="z41" w:id="109"/>
    <w:p>
      <w:pPr>
        <w:spacing w:after="0"/>
        <w:ind w:left="0"/>
        <w:jc w:val="left"/>
      </w:pPr>
      <w:r>
        <w:rPr>
          <w:rFonts w:ascii="Consolas"/>
          <w:b/>
          <w:i w:val="false"/>
          <w:color w:val="000000"/>
        </w:rPr>
        <w:t xml:space="preserve"> Статья 21. Право ребенка жить и воспитываться в семье </w:t>
      </w:r>
    </w:p>
    <w:bookmarkEnd w:id="109"/>
    <w:bookmarkStart w:name="z42" w:id="110"/>
    <w:p>
      <w:pPr>
        <w:spacing w:after="0"/>
        <w:ind w:left="0"/>
        <w:jc w:val="left"/>
      </w:pPr>
      <w:r>
        <w:rPr>
          <w:rFonts w:ascii="Consolas"/>
          <w:b w:val="false"/>
          <w:i w:val="false"/>
          <w:color w:val="000000"/>
          <w:sz w:val="20"/>
        </w:rPr>
        <w:t xml:space="preserve">
      Каждый ребенок имеет право жить и воспитываться в семье, право знать своих родителей и других близких родственников, право на их заботу и воспитание, за исключением случаев, когда это противоречит его интересам. </w:t>
      </w:r>
    </w:p>
    <w:bookmarkEnd w:id="110"/>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21 с изменением, внесенным Законом РК от 23.11.2010 </w:t>
      </w:r>
      <w:r>
        <w:rPr>
          <w:rFonts w:ascii="Consolas"/>
          <w:b w:val="false"/>
          <w:i w:val="false"/>
          <w:color w:val="ff0000"/>
          <w:sz w:val="20"/>
        </w:rPr>
        <w:t>№ 354-IV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43" w:id="111"/>
    <w:p>
      <w:pPr>
        <w:spacing w:after="0"/>
        <w:ind w:left="0"/>
        <w:jc w:val="left"/>
      </w:pPr>
      <w:r>
        <w:rPr>
          <w:rFonts w:ascii="Consolas"/>
          <w:b/>
          <w:i w:val="false"/>
          <w:color w:val="000000"/>
        </w:rPr>
        <w:t xml:space="preserve"> Статья 22. Права ребенка в семье </w:t>
      </w:r>
    </w:p>
    <w:bookmarkEnd w:id="111"/>
    <w:bookmarkStart w:name="z44" w:id="112"/>
    <w:p>
      <w:pPr>
        <w:spacing w:after="0"/>
        <w:ind w:left="0"/>
        <w:jc w:val="left"/>
      </w:pPr>
      <w:r>
        <w:rPr>
          <w:rFonts w:ascii="Consolas"/>
          <w:b w:val="false"/>
          <w:i w:val="false"/>
          <w:color w:val="000000"/>
          <w:sz w:val="20"/>
        </w:rPr>
        <w:t>
      Каждый ребенок в семье обладает личными неимущественными и имущественными правами, установленными Конституцией Республики Казахстан, настоящим Законом и другими законами Республики Казахстан.</w:t>
      </w:r>
    </w:p>
    <w:bookmarkEnd w:id="112"/>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22 в редакции Закона РК от 23.11.2010 </w:t>
      </w:r>
      <w:r>
        <w:rPr>
          <w:rFonts w:ascii="Consolas"/>
          <w:b w:val="false"/>
          <w:i w:val="false"/>
          <w:color w:val="ff0000"/>
          <w:sz w:val="20"/>
        </w:rPr>
        <w:t>№ 354-IV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45" w:id="113"/>
    <w:p>
      <w:pPr>
        <w:spacing w:after="0"/>
        <w:ind w:left="0"/>
        <w:jc w:val="left"/>
      </w:pPr>
      <w:r>
        <w:rPr>
          <w:rFonts w:ascii="Consolas"/>
          <w:b/>
          <w:i w:val="false"/>
          <w:color w:val="000000"/>
        </w:rPr>
        <w:t xml:space="preserve"> Статья 23. Государственная поддержка семей, воспитывающих детей</w:t>
      </w:r>
    </w:p>
    <w:bookmarkEnd w:id="113"/>
    <w:bookmarkStart w:name="z46" w:id="114"/>
    <w:p>
      <w:pPr>
        <w:spacing w:after="0"/>
        <w:ind w:left="0"/>
        <w:jc w:val="left"/>
      </w:pPr>
      <w:r>
        <w:rPr>
          <w:rFonts w:ascii="Consolas"/>
          <w:b w:val="false"/>
          <w:i w:val="false"/>
          <w:color w:val="000000"/>
          <w:sz w:val="20"/>
        </w:rPr>
        <w:t xml:space="preserve">
      Государство оказывает поддержку семьям, воспитывающим детей, путем предоставления социальной помощи в порядке, установленном законодательством Республики Казахстан. </w:t>
      </w:r>
    </w:p>
    <w:bookmarkEnd w:id="114"/>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23 с изменением, внесенным Законом РК от 23.11.2010 </w:t>
      </w:r>
      <w:r>
        <w:rPr>
          <w:rFonts w:ascii="Consolas"/>
          <w:b w:val="false"/>
          <w:i w:val="false"/>
          <w:color w:val="ff0000"/>
          <w:sz w:val="20"/>
        </w:rPr>
        <w:t>№ 354-IV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47" w:id="115"/>
    <w:p>
      <w:pPr>
        <w:spacing w:after="0"/>
        <w:ind w:left="0"/>
        <w:jc w:val="left"/>
      </w:pPr>
      <w:r>
        <w:rPr>
          <w:rFonts w:ascii="Consolas"/>
          <w:b/>
          <w:i w:val="false"/>
          <w:color w:val="000000"/>
        </w:rPr>
        <w:t xml:space="preserve"> Статья 24. Обязанности родителей по воспитанию ребенка, уходу за ним и содержанию </w:t>
      </w:r>
    </w:p>
    <w:bookmarkEnd w:id="115"/>
    <w:bookmarkStart w:name="z48" w:id="116"/>
    <w:p>
      <w:pPr>
        <w:spacing w:after="0"/>
        <w:ind w:left="0"/>
        <w:jc w:val="left"/>
      </w:pPr>
      <w:r>
        <w:rPr>
          <w:rFonts w:ascii="Consolas"/>
          <w:b w:val="false"/>
          <w:i w:val="false"/>
          <w:color w:val="000000"/>
          <w:sz w:val="20"/>
        </w:rPr>
        <w:t xml:space="preserve">
      1. Родители или другие законные представители обязаны создать в пределах своих способностей и финансовых возможностей условия жизни, необходимые для всестороннего развития ребенка. </w:t>
      </w:r>
    </w:p>
    <w:bookmarkEnd w:id="116"/>
    <w:p>
      <w:pPr>
        <w:spacing w:after="0"/>
        <w:ind w:left="0"/>
        <w:jc w:val="left"/>
      </w:pPr>
      <w:r>
        <w:rPr>
          <w:rFonts w:ascii="Consolas"/>
          <w:b w:val="false"/>
          <w:i w:val="false"/>
          <w:color w:val="000000"/>
          <w:sz w:val="20"/>
        </w:rPr>
        <w:t xml:space="preserve">
      2. Родители обязаны воспитывать ребенка, осуществлять уход за ним, содержать его материально, заботиться о его благосостоянии, обеспечивать жилищем. </w:t>
      </w:r>
    </w:p>
    <w:bookmarkStart w:name="z49" w:id="117"/>
    <w:p>
      <w:pPr>
        <w:spacing w:after="0"/>
        <w:ind w:left="0"/>
        <w:jc w:val="left"/>
      </w:pPr>
      <w:r>
        <w:rPr>
          <w:rFonts w:ascii="Consolas"/>
          <w:b/>
          <w:i w:val="false"/>
          <w:color w:val="000000"/>
        </w:rPr>
        <w:t xml:space="preserve"> Статья 25. Право ребенка на проживание с родителями </w:t>
      </w:r>
    </w:p>
    <w:bookmarkEnd w:id="117"/>
    <w:bookmarkStart w:name="z50" w:id="118"/>
    <w:p>
      <w:pPr>
        <w:spacing w:after="0"/>
        <w:ind w:left="0"/>
        <w:jc w:val="left"/>
      </w:pPr>
      <w:r>
        <w:rPr>
          <w:rFonts w:ascii="Consolas"/>
          <w:b w:val="false"/>
          <w:i w:val="false"/>
          <w:color w:val="000000"/>
          <w:sz w:val="20"/>
        </w:rPr>
        <w:t xml:space="preserve">
      1. Ребенок имеет право на совместное проживание со своими родителями или другими законными представителями. </w:t>
      </w:r>
    </w:p>
    <w:bookmarkEnd w:id="118"/>
    <w:p>
      <w:pPr>
        <w:spacing w:after="0"/>
        <w:ind w:left="0"/>
        <w:jc w:val="left"/>
      </w:pPr>
      <w:r>
        <w:rPr>
          <w:rFonts w:ascii="Consolas"/>
          <w:b w:val="false"/>
          <w:i w:val="false"/>
          <w:color w:val="000000"/>
          <w:sz w:val="20"/>
        </w:rPr>
        <w:t xml:space="preserve">
      2. Запрещается разлучать ребенка с родителями или другими законными представителями против воли ребенка, родителей или законных представителей. Решение о разлучении принимается только судом в исключительных случаях и лишь в той мере, в какой это необходимо в целях защиты ребенка. </w:t>
      </w:r>
    </w:p>
    <w:p>
      <w:pPr>
        <w:spacing w:after="0"/>
        <w:ind w:left="0"/>
        <w:jc w:val="left"/>
      </w:pPr>
      <w:r>
        <w:rPr>
          <w:rFonts w:ascii="Consolas"/>
          <w:b w:val="false"/>
          <w:i w:val="false"/>
          <w:color w:val="000000"/>
          <w:sz w:val="20"/>
        </w:rPr>
        <w:t xml:space="preserve">
      3. Место жительства ребенка при раздельном проживании родителей устанавливается соглашением родителей, а при его отсутствии спор между родителями разрешается судом. При этом суд учитывает личные качества и положение родителей, а также интересы и мнение ребенка. </w:t>
      </w:r>
    </w:p>
    <w:bookmarkStart w:name="z51" w:id="119"/>
    <w:p>
      <w:pPr>
        <w:spacing w:after="0"/>
        <w:ind w:left="0"/>
        <w:jc w:val="left"/>
      </w:pPr>
      <w:r>
        <w:rPr>
          <w:rFonts w:ascii="Consolas"/>
          <w:b/>
          <w:i w:val="false"/>
          <w:color w:val="000000"/>
        </w:rPr>
        <w:t xml:space="preserve"> Статья 26. Право ребенка на общение с отдельно проживающими родителями </w:t>
      </w:r>
    </w:p>
    <w:bookmarkEnd w:id="119"/>
    <w:bookmarkStart w:name="z52" w:id="120"/>
    <w:p>
      <w:pPr>
        <w:spacing w:after="0"/>
        <w:ind w:left="0"/>
        <w:jc w:val="left"/>
      </w:pPr>
      <w:r>
        <w:rPr>
          <w:rFonts w:ascii="Consolas"/>
          <w:b w:val="false"/>
          <w:i w:val="false"/>
          <w:color w:val="000000"/>
          <w:sz w:val="20"/>
        </w:rPr>
        <w:t xml:space="preserve">
      1. Ребенок имеет право на получение информации о родителе, проживающем отдельно от него, на встречи и общение с ним, за исключением случаев наличия угрозы для жизни и здоровья ребенка. </w:t>
      </w:r>
    </w:p>
    <w:bookmarkEnd w:id="120"/>
    <w:p>
      <w:pPr>
        <w:spacing w:after="0"/>
        <w:ind w:left="0"/>
        <w:jc w:val="left"/>
      </w:pPr>
      <w:r>
        <w:rPr>
          <w:rFonts w:ascii="Consolas"/>
          <w:b w:val="false"/>
          <w:i w:val="false"/>
          <w:color w:val="000000"/>
          <w:sz w:val="20"/>
        </w:rPr>
        <w:t xml:space="preserve">
      2. Споры, возникающие в связи с ограничением прав ребенка, предусмотренных настоящей статьей, разрешаются в судебном порядке. </w:t>
      </w:r>
    </w:p>
    <w:bookmarkStart w:name="z53" w:id="121"/>
    <w:p>
      <w:pPr>
        <w:spacing w:after="0"/>
        <w:ind w:left="0"/>
        <w:jc w:val="left"/>
      </w:pPr>
      <w:r>
        <w:rPr>
          <w:rFonts w:ascii="Consolas"/>
          <w:b/>
          <w:i w:val="false"/>
          <w:color w:val="000000"/>
        </w:rPr>
        <w:t xml:space="preserve"> Глава 5. Права ребенка, оставшегося</w:t>
      </w:r>
      <w:r>
        <w:br/>
      </w:r>
      <w:r>
        <w:rPr>
          <w:rFonts w:ascii="Consolas"/>
          <w:b/>
          <w:i w:val="false"/>
          <w:color w:val="000000"/>
        </w:rPr>
        <w:t>без попечения родителей</w:t>
      </w:r>
    </w:p>
    <w:bookmarkEnd w:id="121"/>
    <w:p>
      <w:pPr>
        <w:spacing w:after="0"/>
        <w:ind w:left="0"/>
        <w:jc w:val="left"/>
      </w:pPr>
      <w:r>
        <w:rPr>
          <w:rFonts w:ascii="Consolas"/>
          <w:b/>
          <w:i w:val="false"/>
          <w:color w:val="000000"/>
          <w:sz w:val="20"/>
        </w:rPr>
        <w:t>Статья 27. Опека, попечительство, патронат и приемная семья</w:t>
      </w:r>
    </w:p>
    <w:bookmarkStart w:name="z55" w:id="122"/>
    <w:p>
      <w:pPr>
        <w:spacing w:after="0"/>
        <w:ind w:left="0"/>
        <w:jc w:val="left"/>
      </w:pPr>
      <w:r>
        <w:rPr>
          <w:rFonts w:ascii="Consolas"/>
          <w:b w:val="false"/>
          <w:i w:val="false"/>
          <w:color w:val="000000"/>
          <w:sz w:val="20"/>
        </w:rPr>
        <w:t>
      1. Над ребенком, оставшимся без попечения родителей, устанавливаются опека, попечительство или патронат, а также он может быть передан в приемную семью для защиты его имущественных и личных неимущественных прав в соответствии с законодательством Республики Казахстан.</w:t>
      </w:r>
    </w:p>
    <w:bookmarkEnd w:id="122"/>
    <w:bookmarkStart w:name="z141" w:id="123"/>
    <w:p>
      <w:pPr>
        <w:spacing w:after="0"/>
        <w:ind w:left="0"/>
        <w:jc w:val="left"/>
      </w:pPr>
      <w:r>
        <w:rPr>
          <w:rFonts w:ascii="Consolas"/>
          <w:b w:val="false"/>
          <w:i w:val="false"/>
          <w:color w:val="000000"/>
          <w:sz w:val="20"/>
        </w:rPr>
        <w:t>
      2. Опека устанавливается над детьми, не достигшими возраста четырнадцати лет, а попечительство – над несовершеннолетними в возрасте от четырнадцати до восемнадцати лет.</w:t>
      </w:r>
    </w:p>
    <w:bookmarkEnd w:id="123"/>
    <w:bookmarkStart w:name="z142" w:id="124"/>
    <w:p>
      <w:pPr>
        <w:spacing w:after="0"/>
        <w:ind w:left="0"/>
        <w:jc w:val="left"/>
      </w:pPr>
      <w:r>
        <w:rPr>
          <w:rFonts w:ascii="Consolas"/>
          <w:b w:val="false"/>
          <w:i w:val="false"/>
          <w:color w:val="000000"/>
          <w:sz w:val="20"/>
        </w:rPr>
        <w:t>
      3. Органами опеки и попечительства являются местные исполнительные органы.</w:t>
      </w:r>
    </w:p>
    <w:bookmarkEnd w:id="124"/>
    <w:bookmarkStart w:name="z143" w:id="125"/>
    <w:p>
      <w:pPr>
        <w:spacing w:after="0"/>
        <w:ind w:left="0"/>
        <w:jc w:val="left"/>
      </w:pPr>
      <w:r>
        <w:rPr>
          <w:rFonts w:ascii="Consolas"/>
          <w:b w:val="false"/>
          <w:i w:val="false"/>
          <w:color w:val="000000"/>
          <w:sz w:val="20"/>
        </w:rPr>
        <w:t>
      4. Над ребенком, оставшимся без попечения родителей, в том числе находящимся в воспитательном, лечебном или другом учреждении, может устанавливаться патронат в соответствии с законодательством Республики Казахстан.</w:t>
      </w:r>
    </w:p>
    <w:bookmarkEnd w:id="125"/>
    <w:bookmarkStart w:name="z144" w:id="126"/>
    <w:p>
      <w:pPr>
        <w:spacing w:after="0"/>
        <w:ind w:left="0"/>
        <w:jc w:val="left"/>
      </w:pPr>
      <w:r>
        <w:rPr>
          <w:rFonts w:ascii="Consolas"/>
          <w:b w:val="false"/>
          <w:i w:val="false"/>
          <w:color w:val="000000"/>
          <w:sz w:val="20"/>
        </w:rPr>
        <w:t>
      5. Дети-сироты, дети, оставшиеся без попечения родителей, находящиеся в воспитательном учреждении, могут быть переданы в приемную семью в соответствии с законодательством Республики Казахстан.</w:t>
      </w:r>
    </w:p>
    <w:bookmarkEnd w:id="126"/>
    <w:bookmarkStart w:name="z252" w:id="127"/>
    <w:p>
      <w:pPr>
        <w:spacing w:after="0"/>
        <w:ind w:left="0"/>
        <w:jc w:val="left"/>
      </w:pPr>
      <w:r>
        <w:rPr>
          <w:rFonts w:ascii="Consolas"/>
          <w:b w:val="false"/>
          <w:i w:val="false"/>
          <w:color w:val="000000"/>
          <w:sz w:val="20"/>
        </w:rPr>
        <w:t>
      6. В случае установления опеки или попечительства ребенку, имеющему братьев и сестер, создаются условия для их совместного проживания.</w:t>
      </w:r>
    </w:p>
    <w:bookmarkEnd w:id="127"/>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27 в редакции Закона РК от 09.04.2016 </w:t>
      </w:r>
      <w:r>
        <w:rPr>
          <w:rFonts w:ascii="Consolas"/>
          <w:b w:val="false"/>
          <w:i w:val="false"/>
          <w:color w:val="ff0000"/>
          <w:sz w:val="20"/>
        </w:rPr>
        <w:t>№ 501-V</w:t>
      </w:r>
      <w:r>
        <w:rPr>
          <w:rFonts w:ascii="Consolas"/>
          <w:b w:val="false"/>
          <w:i w:val="false"/>
          <w:color w:val="ff0000"/>
          <w:sz w:val="20"/>
        </w:rPr>
        <w:t xml:space="preserve"> (вводится в действие с 01.01.2017).</w:t>
      </w:r>
      <w:r>
        <w:br/>
      </w:r>
      <w:r>
        <w:rPr>
          <w:rFonts w:ascii="Consolas"/>
          <w:b w:val="false"/>
          <w:i w:val="false"/>
          <w:color w:val="000000"/>
          <w:sz w:val="20"/>
        </w:rPr>
        <w:t>
</w:t>
      </w:r>
    </w:p>
    <w:bookmarkStart w:name="z56" w:id="128"/>
    <w:p>
      <w:pPr>
        <w:spacing w:after="0"/>
        <w:ind w:left="0"/>
        <w:jc w:val="left"/>
      </w:pPr>
      <w:r>
        <w:rPr>
          <w:rFonts w:ascii="Consolas"/>
          <w:b/>
          <w:i w:val="false"/>
          <w:color w:val="000000"/>
        </w:rPr>
        <w:t xml:space="preserve">  Статья 28. Усыновление (удочерение) </w:t>
      </w:r>
    </w:p>
    <w:bookmarkEnd w:id="128"/>
    <w:bookmarkStart w:name="z57" w:id="129"/>
    <w:p>
      <w:pPr>
        <w:spacing w:after="0"/>
        <w:ind w:left="0"/>
        <w:jc w:val="left"/>
      </w:pPr>
      <w:r>
        <w:rPr>
          <w:rFonts w:ascii="Consolas"/>
          <w:b w:val="false"/>
          <w:i w:val="false"/>
          <w:color w:val="000000"/>
          <w:sz w:val="20"/>
        </w:rPr>
        <w:t xml:space="preserve">
      В целях создания условий для развития и воспитания в семье ребенок, оставшийся без попечения родителей, может быть передан на усыновление (удочерение) в порядке, установленном законодательством Республики Казахстан. </w:t>
      </w:r>
    </w:p>
    <w:bookmarkEnd w:id="129"/>
    <w:bookmarkStart w:name="z251" w:id="130"/>
    <w:p>
      <w:pPr>
        <w:spacing w:after="0"/>
        <w:ind w:left="0"/>
        <w:jc w:val="left"/>
      </w:pPr>
      <w:r>
        <w:rPr>
          <w:rFonts w:ascii="Consolas"/>
          <w:b/>
          <w:i w:val="false"/>
          <w:color w:val="000000"/>
        </w:rPr>
        <w:t xml:space="preserve"> Статья 28-1. Гостевая семья </w:t>
      </w:r>
    </w:p>
    <w:bookmarkEnd w:id="130"/>
    <w:p>
      <w:pPr>
        <w:spacing w:after="0"/>
        <w:ind w:left="0"/>
        <w:jc w:val="left"/>
      </w:pPr>
      <w:r>
        <w:rPr>
          <w:rFonts w:ascii="Consolas"/>
          <w:b w:val="false"/>
          <w:i w:val="false"/>
          <w:color w:val="000000"/>
          <w:sz w:val="20"/>
        </w:rPr>
        <w:t xml:space="preserve">
      Дети-сироты и дети, оставшиеся без попечения родителей, находящиеся в организациях всех типов (образовательные, медицинские и другие), могут быть переданы гостевым семьям в периоды, не связанные с образовательным процессом (каникулы, выходные и праздничные дни). </w:t>
      </w:r>
      <w:r>
        <w:rPr>
          <w:rFonts w:ascii="Consolas"/>
          <w:b w:val="false"/>
          <w:i/>
          <w:color w:val="000000"/>
          <w:sz w:val="20"/>
        </w:rPr>
        <w:t>Сноска. Глава 5 дополнена статьей 28-1 в соответствии с Законом РК от 09.04.2016</w:t>
      </w:r>
      <w:r>
        <w:rPr>
          <w:rFonts w:ascii="Consolas"/>
          <w:b w:val="false"/>
          <w:i w:val="false"/>
          <w:color w:val="000000"/>
          <w:sz w:val="20"/>
        </w:rPr>
        <w:t xml:space="preserve"> № 501-V</w:t>
      </w:r>
      <w:r>
        <w:rPr>
          <w:rFonts w:ascii="Consolas"/>
          <w:b w:val="false"/>
          <w:i/>
          <w:color w:val="000000"/>
          <w:sz w:val="20"/>
        </w:rPr>
        <w:t xml:space="preserve"> (</w:t>
      </w:r>
      <w:r>
        <w:rPr>
          <w:rFonts w:ascii="Consolas"/>
          <w:b w:val="false"/>
          <w:i w:val="false"/>
          <w:color w:val="000000"/>
          <w:sz w:val="20"/>
        </w:rPr>
        <w:t>вводится</w:t>
      </w:r>
      <w:r>
        <w:rPr>
          <w:rFonts w:ascii="Consolas"/>
          <w:b w:val="false"/>
          <w:i/>
          <w:color w:val="000000"/>
          <w:sz w:val="20"/>
        </w:rPr>
        <w:t xml:space="preserve"> в действие по </w:t>
      </w:r>
      <w:r>
        <w:rPr>
          <w:rFonts w:ascii="Consolas"/>
          <w:b w:val="false"/>
          <w:i/>
          <w:color w:val="000000"/>
          <w:sz w:val="20"/>
        </w:rPr>
        <w:t>истечении десяти календарных дней после дня его первого официального опубликования).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bookmarkStart w:name="z58" w:id="131"/>
    <w:p>
      <w:pPr>
        <w:spacing w:after="0"/>
        <w:ind w:left="0"/>
        <w:jc w:val="left"/>
      </w:pPr>
      <w:r>
        <w:rPr>
          <w:rFonts w:ascii="Consolas"/>
          <w:b/>
          <w:i w:val="false"/>
          <w:color w:val="000000"/>
        </w:rPr>
        <w:t xml:space="preserve"> Статья 29. Содержание и воспитание ребенка в воспитательных, лечебных и иных аналогичных учреждениях </w:t>
      </w:r>
    </w:p>
    <w:bookmarkEnd w:id="131"/>
    <w:bookmarkStart w:name="z59" w:id="132"/>
    <w:p>
      <w:pPr>
        <w:spacing w:after="0"/>
        <w:ind w:left="0"/>
        <w:jc w:val="left"/>
      </w:pPr>
      <w:r>
        <w:rPr>
          <w:rFonts w:ascii="Consolas"/>
          <w:b w:val="false"/>
          <w:i w:val="false"/>
          <w:color w:val="000000"/>
          <w:sz w:val="20"/>
        </w:rPr>
        <w:t xml:space="preserve">
      1. Ребенок, оставшийся без попечения родителей, при невозможности передать его на воспитание в семью подлежит устройству в воспитательное, лечебное или иное аналогичное учреждение. </w:t>
      </w:r>
    </w:p>
    <w:bookmarkEnd w:id="132"/>
    <w:bookmarkStart w:name="z145" w:id="133"/>
    <w:p>
      <w:pPr>
        <w:spacing w:after="0"/>
        <w:ind w:left="0"/>
        <w:jc w:val="left"/>
      </w:pPr>
      <w:r>
        <w:rPr>
          <w:rFonts w:ascii="Consolas"/>
          <w:b w:val="false"/>
          <w:i w:val="false"/>
          <w:color w:val="000000"/>
          <w:sz w:val="20"/>
        </w:rPr>
        <w:t xml:space="preserve">
      2. Алименты, пособия и другие социальные выплаты, причитающиеся ребенку, перечисляются на его банковский счет и выплачиваются в порядке, установленном законодательством Республики Казахстан. </w:t>
      </w:r>
    </w:p>
    <w:bookmarkEnd w:id="133"/>
    <w:bookmarkStart w:name="z146" w:id="134"/>
    <w:p>
      <w:pPr>
        <w:spacing w:after="0"/>
        <w:ind w:left="0"/>
        <w:jc w:val="left"/>
      </w:pPr>
      <w:r>
        <w:rPr>
          <w:rFonts w:ascii="Consolas"/>
          <w:b w:val="false"/>
          <w:i w:val="false"/>
          <w:color w:val="000000"/>
          <w:sz w:val="20"/>
        </w:rPr>
        <w:t xml:space="preserve">
      3. Ребенку, находящемуся в воспитательных, лечебных и иных аналогичных учреждениях для детей, оставшихся без попечения родителей, создаются условия, приближенные к семейным. Ребенок имеет право на содержание, воспитание, образование, всестороннее развитие, уважение его чести и достоинства, обеспечение своих интересов, сохранение родного языка, культуры, национальных обычаев и традиций. </w:t>
      </w:r>
    </w:p>
    <w:bookmarkEnd w:id="134"/>
    <w:bookmarkStart w:name="z147" w:id="135"/>
    <w:p>
      <w:pPr>
        <w:spacing w:after="0"/>
        <w:ind w:left="0"/>
        <w:jc w:val="left"/>
      </w:pPr>
      <w:r>
        <w:rPr>
          <w:rFonts w:ascii="Consolas"/>
          <w:b w:val="false"/>
          <w:i w:val="false"/>
          <w:color w:val="000000"/>
          <w:sz w:val="20"/>
        </w:rPr>
        <w:t xml:space="preserve">
      4. Работники воспитательных, лечебных и иных аналогичных учреждений для детей, оставшихся без попечения родителей, совершившие антипедагогические или аморальные действия в отношении ребенка, находящегося в указанных учреждениях, несут ответственность в соответствии с законами Республики Казахстан. </w:t>
      </w:r>
    </w:p>
    <w:bookmarkEnd w:id="135"/>
    <w:bookmarkStart w:name="z148" w:id="136"/>
    <w:p>
      <w:pPr>
        <w:spacing w:after="0"/>
        <w:ind w:left="0"/>
        <w:jc w:val="left"/>
      </w:pPr>
      <w:r>
        <w:rPr>
          <w:rFonts w:ascii="Consolas"/>
          <w:b w:val="false"/>
          <w:i w:val="false"/>
          <w:color w:val="000000"/>
          <w:sz w:val="20"/>
        </w:rPr>
        <w:t xml:space="preserve">
      5. Защита прав и интересов ребенка, находящегося в воспитательных, лечебных и других учреждениях для детей, оставшихся без попечения родителей, содействие в трудоустройстве осуществляются местными исполнительными органами. Детям-сиротам, потерявшим родителей до совершеннолетия, и детям, оставшимся без попечения родителей, предоставляются жилища из государственного жилищного фонда в пользование в соответствии с жилищным законодательством Республики Казахстан. </w:t>
      </w:r>
    </w:p>
    <w:bookmarkEnd w:id="136"/>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29 с изменениями, внесенными законами РК от 11.07.2009 </w:t>
      </w:r>
      <w:r>
        <w:rPr>
          <w:rFonts w:ascii="Consolas"/>
          <w:b w:val="false"/>
          <w:i w:val="false"/>
          <w:color w:val="ff0000"/>
          <w:sz w:val="20"/>
        </w:rPr>
        <w:t>№ 185-IV</w:t>
      </w:r>
      <w:r>
        <w:rPr>
          <w:rFonts w:ascii="Consolas"/>
          <w:b w:val="false"/>
          <w:i w:val="false"/>
          <w:color w:val="ff0000"/>
          <w:sz w:val="20"/>
        </w:rPr>
        <w:t xml:space="preserve"> (вводится в действие с 30.08.2009); от 23.11.2010 </w:t>
      </w:r>
      <w:r>
        <w:rPr>
          <w:rFonts w:ascii="Consolas"/>
          <w:b w:val="false"/>
          <w:i w:val="false"/>
          <w:color w:val="ff0000"/>
          <w:sz w:val="20"/>
        </w:rPr>
        <w:t>№ 354-IV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60" w:id="137"/>
    <w:p>
      <w:pPr>
        <w:spacing w:after="0"/>
        <w:ind w:left="0"/>
        <w:jc w:val="left"/>
      </w:pPr>
      <w:r>
        <w:rPr>
          <w:rFonts w:ascii="Consolas"/>
          <w:b/>
          <w:i w:val="false"/>
          <w:color w:val="000000"/>
        </w:rPr>
        <w:t xml:space="preserve"> Статья 30. Организации, осуществляющие функции по защите прав ребенка </w:t>
      </w:r>
    </w:p>
    <w:bookmarkEnd w:id="137"/>
    <w:bookmarkStart w:name="z61" w:id="138"/>
    <w:p>
      <w:pPr>
        <w:spacing w:after="0"/>
        <w:ind w:left="0"/>
        <w:jc w:val="left"/>
      </w:pPr>
      <w:r>
        <w:rPr>
          <w:rFonts w:ascii="Consolas"/>
          <w:b w:val="false"/>
          <w:i w:val="false"/>
          <w:color w:val="000000"/>
          <w:sz w:val="20"/>
        </w:rPr>
        <w:t xml:space="preserve">
      1. В Дома ребенка принимаются дети-сироты и дети, оставшиеся без попечения родителей, от рождения до трех лет. Для временного содержания детей в Доме ребенка открывается специальное отделение. </w:t>
      </w:r>
    </w:p>
    <w:bookmarkEnd w:id="138"/>
    <w:bookmarkStart w:name="z149" w:id="139"/>
    <w:p>
      <w:pPr>
        <w:spacing w:after="0"/>
        <w:ind w:left="0"/>
        <w:jc w:val="left"/>
      </w:pPr>
      <w:r>
        <w:rPr>
          <w:rFonts w:ascii="Consolas"/>
          <w:b w:val="false"/>
          <w:i w:val="false"/>
          <w:color w:val="000000"/>
          <w:sz w:val="20"/>
        </w:rPr>
        <w:t xml:space="preserve">
      В специализированные Дома ребенка принимаются дети с дефектами психического и физического развития от рождения до четырех лет. </w:t>
      </w:r>
    </w:p>
    <w:bookmarkEnd w:id="139"/>
    <w:bookmarkStart w:name="z150" w:id="140"/>
    <w:p>
      <w:pPr>
        <w:spacing w:after="0"/>
        <w:ind w:left="0"/>
        <w:jc w:val="left"/>
      </w:pPr>
      <w:r>
        <w:rPr>
          <w:rFonts w:ascii="Consolas"/>
          <w:b w:val="false"/>
          <w:i w:val="false"/>
          <w:color w:val="000000"/>
          <w:sz w:val="20"/>
        </w:rPr>
        <w:t xml:space="preserve">
      В специальные организации образования помещаются дети с девиантным поведением в возрасте от одиннадцати до восемнадцати лет. </w:t>
      </w:r>
    </w:p>
    <w:bookmarkEnd w:id="140"/>
    <w:bookmarkStart w:name="z151" w:id="141"/>
    <w:p>
      <w:pPr>
        <w:spacing w:after="0"/>
        <w:ind w:left="0"/>
        <w:jc w:val="left"/>
      </w:pPr>
      <w:r>
        <w:rPr>
          <w:rFonts w:ascii="Consolas"/>
          <w:b w:val="false"/>
          <w:i w:val="false"/>
          <w:color w:val="000000"/>
          <w:sz w:val="20"/>
        </w:rPr>
        <w:t xml:space="preserve">
      В интернатные организации принимаются дети-сироты и дети, оставшиеся без попечения родителей, в возрасте от трех до восемнадцати лет. </w:t>
      </w:r>
    </w:p>
    <w:bookmarkEnd w:id="141"/>
    <w:bookmarkStart w:name="z152" w:id="142"/>
    <w:p>
      <w:pPr>
        <w:spacing w:after="0"/>
        <w:ind w:left="0"/>
        <w:jc w:val="left"/>
      </w:pPr>
      <w:r>
        <w:rPr>
          <w:rFonts w:ascii="Consolas"/>
          <w:b w:val="false"/>
          <w:i w:val="false"/>
          <w:color w:val="000000"/>
          <w:sz w:val="20"/>
        </w:rPr>
        <w:t xml:space="preserve">
      В общеобразовательную школу-интернат общего типа принимаются дети-сироты, дети, оставшиеся без попечения родителей, а также дети из малообеспеченных и многодетных семей в возрасте от шести до восемнадцати лет, не имеющие медицинских противопоказаний для содержания в организациях данного типа. Интернатные организации обеспечивают государственные гарантии на воспитание, образование и содержание несовершеннолетних с предоставлением места проживания. </w:t>
      </w:r>
    </w:p>
    <w:bookmarkEnd w:id="142"/>
    <w:bookmarkStart w:name="z153" w:id="143"/>
    <w:p>
      <w:pPr>
        <w:spacing w:after="0"/>
        <w:ind w:left="0"/>
        <w:jc w:val="left"/>
      </w:pPr>
      <w:r>
        <w:rPr>
          <w:rFonts w:ascii="Consolas"/>
          <w:b w:val="false"/>
          <w:i w:val="false"/>
          <w:color w:val="000000"/>
          <w:sz w:val="20"/>
        </w:rPr>
        <w:t xml:space="preserve">
      В дом-интернат для умственно отсталых детей принимаются дети, нуждающиеся в уходе, медицинском, бытовом обслуживании и социально-трудовой адаптации в возрасте от четырех до восемнадцати лет. </w:t>
      </w:r>
    </w:p>
    <w:bookmarkEnd w:id="143"/>
    <w:bookmarkStart w:name="z154" w:id="144"/>
    <w:p>
      <w:pPr>
        <w:spacing w:after="0"/>
        <w:ind w:left="0"/>
        <w:jc w:val="left"/>
      </w:pPr>
      <w:r>
        <w:rPr>
          <w:rFonts w:ascii="Consolas"/>
          <w:b w:val="false"/>
          <w:i w:val="false"/>
          <w:color w:val="000000"/>
          <w:sz w:val="20"/>
        </w:rPr>
        <w:t>
      В детскую деревню семейного типа принимаются дети-сироты и дети, оставшиеся без попечения родителей, в возрасте до восемнадцати лет. Порядок приема и условия содержания детей в детских деревнях семейного типа определяются законодательством Республики Казахстан о детских деревнях семейного типа и домах юношества.</w:t>
      </w:r>
    </w:p>
    <w:bookmarkEnd w:id="144"/>
    <w:bookmarkStart w:name="z155" w:id="145"/>
    <w:p>
      <w:pPr>
        <w:spacing w:after="0"/>
        <w:ind w:left="0"/>
        <w:jc w:val="left"/>
      </w:pPr>
      <w:r>
        <w:rPr>
          <w:rFonts w:ascii="Consolas"/>
          <w:b w:val="false"/>
          <w:i w:val="false"/>
          <w:color w:val="000000"/>
          <w:sz w:val="20"/>
        </w:rPr>
        <w:t>
      В Доме юношества на основании решения администрации детской деревни, детского дома, школы-интерната для детей-сирот и детей, оставшихся без попечения родителей,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p>
    <w:bookmarkEnd w:id="145"/>
    <w:bookmarkStart w:name="z88" w:id="146"/>
    <w:p>
      <w:pPr>
        <w:spacing w:after="0"/>
        <w:ind w:left="0"/>
        <w:jc w:val="left"/>
      </w:pPr>
      <w:r>
        <w:rPr>
          <w:rFonts w:ascii="Consolas"/>
          <w:b w:val="false"/>
          <w:i w:val="false"/>
          <w:color w:val="000000"/>
          <w:sz w:val="20"/>
        </w:rPr>
        <w:t>
      В Доме юношества, функционирующем как самостоятельное юридическое лицо, на основании решения местных исполнительных органов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p>
    <w:bookmarkEnd w:id="146"/>
    <w:bookmarkStart w:name="z156" w:id="147"/>
    <w:p>
      <w:pPr>
        <w:spacing w:after="0"/>
        <w:ind w:left="0"/>
        <w:jc w:val="left"/>
      </w:pPr>
      <w:r>
        <w:rPr>
          <w:rFonts w:ascii="Consolas"/>
          <w:b w:val="false"/>
          <w:i w:val="false"/>
          <w:color w:val="000000"/>
          <w:sz w:val="20"/>
        </w:rPr>
        <w:t xml:space="preserve">
      В центры адаптации несовершеннолетних принимаются безнадзорные и беспризорные дети в возрасте от трех до восемнадцати лет для установления родителей или других законных представителей. </w:t>
      </w:r>
    </w:p>
    <w:bookmarkEnd w:id="147"/>
    <w:p>
      <w:pPr>
        <w:spacing w:after="0"/>
        <w:ind w:left="0"/>
        <w:jc w:val="left"/>
      </w:pPr>
      <w:r>
        <w:rPr>
          <w:rFonts w:ascii="Consolas"/>
          <w:b w:val="false"/>
          <w:i w:val="false"/>
          <w:color w:val="000000"/>
          <w:sz w:val="20"/>
        </w:rPr>
        <w:t>
      В организации по оказанию помощи, созданные в соответствии с Законом Республики Казахстан "О профилактике бытового насилия", принимаются дети, находящиеся в трудной жизненной ситуации вследствие жестокого обращения, приведшего к социальной дезадаптации и социальной депривации.</w:t>
      </w:r>
    </w:p>
    <w:bookmarkStart w:name="z157" w:id="148"/>
    <w:p>
      <w:pPr>
        <w:spacing w:after="0"/>
        <w:ind w:left="0"/>
        <w:jc w:val="left"/>
      </w:pPr>
      <w:r>
        <w:rPr>
          <w:rFonts w:ascii="Consolas"/>
          <w:b w:val="false"/>
          <w:i w:val="false"/>
          <w:color w:val="000000"/>
          <w:sz w:val="20"/>
        </w:rPr>
        <w:t xml:space="preserve">
      2. Условия приема и содержания детей в организациях, осуществляющих функции по защите прав ребенка, в части, не установленной настоящим Законом, определяются положением об этих организациях, утвержденным органом, уполномоченным Правительством Республики Казахстан. </w:t>
      </w:r>
    </w:p>
    <w:bookmarkEnd w:id="148"/>
    <w:bookmarkStart w:name="z244" w:id="149"/>
    <w:p>
      <w:pPr>
        <w:spacing w:after="0"/>
        <w:ind w:left="0"/>
        <w:jc w:val="left"/>
      </w:pPr>
      <w:r>
        <w:rPr>
          <w:rFonts w:ascii="Consolas"/>
          <w:b w:val="false"/>
          <w:i w:val="false"/>
          <w:color w:val="000000"/>
          <w:sz w:val="20"/>
        </w:rPr>
        <w:t>
      3. На правоотношения, связанные с приобретением товаров и услуг организациями, осуществляющими функции по защите прав ребенка, не распространяется законодательство Республики Казахстан о государственных закупках.</w:t>
      </w:r>
    </w:p>
    <w:bookmarkEnd w:id="149"/>
    <w:p>
      <w:pPr>
        <w:spacing w:after="0"/>
        <w:ind w:left="0"/>
        <w:jc w:val="left"/>
      </w:pPr>
      <w:r>
        <w:rPr>
          <w:rFonts w:ascii="Consolas"/>
          <w:b w:val="false"/>
          <w:i w:val="false"/>
          <w:color w:val="000000"/>
          <w:sz w:val="20"/>
        </w:rPr>
        <w:t>
      Правила приобретения товаров и услуг организаций, осуществляющих функции по защите прав ребенка, определяются уполномоченным органом в области защиты прав детей Республики Казахстан.</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30 с изменениями, внесенными законами РК от 29.12.2010 </w:t>
      </w:r>
      <w:r>
        <w:rPr>
          <w:rFonts w:ascii="Consolas"/>
          <w:b w:val="false"/>
          <w:i w:val="false"/>
          <w:color w:val="ff0000"/>
          <w:sz w:val="20"/>
        </w:rPr>
        <w:t>№ 372-IV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 от 26.12.2011 </w:t>
      </w:r>
      <w:r>
        <w:rPr>
          <w:rFonts w:ascii="Consolas"/>
          <w:b w:val="false"/>
          <w:i w:val="false"/>
          <w:color w:val="ff0000"/>
          <w:sz w:val="20"/>
        </w:rPr>
        <w:t>№ 517-IV</w:t>
      </w:r>
      <w:r>
        <w:rPr>
          <w:rFonts w:ascii="Consolas"/>
          <w:b w:val="false"/>
          <w:i w:val="false"/>
          <w:color w:val="ff0000"/>
          <w:sz w:val="20"/>
        </w:rPr>
        <w:t xml:space="preserve"> (вводится в действие со дня его первого официального опубликования); от 18.02.2014 </w:t>
      </w:r>
      <w:r>
        <w:rPr>
          <w:rFonts w:ascii="Consolas"/>
          <w:b w:val="false"/>
          <w:i w:val="false"/>
          <w:color w:val="ff0000"/>
          <w:sz w:val="20"/>
        </w:rPr>
        <w:t>№ 175-V</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 от 04.12.2015</w:t>
      </w:r>
      <w:r>
        <w:rPr>
          <w:rFonts w:ascii="Consolas"/>
          <w:b w:val="false"/>
          <w:i w:val="false"/>
          <w:color w:val="ff0000"/>
          <w:sz w:val="20"/>
        </w:rPr>
        <w:t xml:space="preserve"> № 435-V</w:t>
      </w:r>
      <w:r>
        <w:rPr>
          <w:rFonts w:ascii="Consolas"/>
          <w:b w:val="false"/>
          <w:i w:val="false"/>
          <w:color w:val="ff0000"/>
          <w:sz w:val="20"/>
        </w:rPr>
        <w:t xml:space="preserve"> (вводится в действие с 01.01.2016); от 09.04.2016</w:t>
      </w:r>
      <w:r>
        <w:rPr>
          <w:rFonts w:ascii="Consolas"/>
          <w:b w:val="false"/>
          <w:i w:val="false"/>
          <w:color w:val="ff0000"/>
          <w:sz w:val="20"/>
        </w:rPr>
        <w:t xml:space="preserve"> № 501-V</w:t>
      </w:r>
      <w:r>
        <w:rPr>
          <w:rFonts w:ascii="Consolas"/>
          <w:b w:val="false"/>
          <w:i w:val="false"/>
          <w:color w:val="ff0000"/>
          <w:sz w:val="20"/>
        </w:rPr>
        <w:t xml:space="preserve"> (</w:t>
      </w:r>
      <w:r>
        <w:rPr>
          <w:rFonts w:ascii="Consolas"/>
          <w:b w:val="false"/>
          <w:i w:val="false"/>
          <w:color w:val="ff0000"/>
          <w:sz w:val="20"/>
        </w:rPr>
        <w:t>вводится</w:t>
      </w:r>
      <w:r>
        <w:rPr>
          <w:rFonts w:ascii="Consolas"/>
          <w:b w:val="false"/>
          <w:i w:val="false"/>
          <w:color w:val="ff0000"/>
          <w:sz w:val="20"/>
        </w:rPr>
        <w:t xml:space="preserve">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bookmarkStart w:name="z62" w:id="150"/>
    <w:p>
      <w:pPr>
        <w:spacing w:after="0"/>
        <w:ind w:left="0"/>
        <w:jc w:val="left"/>
      </w:pPr>
      <w:r>
        <w:rPr>
          <w:rFonts w:ascii="Consolas"/>
          <w:b/>
          <w:i w:val="false"/>
          <w:color w:val="000000"/>
        </w:rPr>
        <w:t xml:space="preserve"> Глава 6. Права ребенка-инвалида</w:t>
      </w:r>
    </w:p>
    <w:bookmarkEnd w:id="150"/>
    <w:bookmarkStart w:name="z63" w:id="151"/>
    <w:p>
      <w:pPr>
        <w:spacing w:after="0"/>
        <w:ind w:left="0"/>
        <w:jc w:val="left"/>
      </w:pPr>
      <w:r>
        <w:rPr>
          <w:rFonts w:ascii="Consolas"/>
          <w:b/>
          <w:i w:val="false"/>
          <w:color w:val="000000"/>
        </w:rPr>
        <w:t xml:space="preserve"> Статья 31. Права ребенка-инвалида на полноценную жизнь </w:t>
      </w:r>
    </w:p>
    <w:bookmarkEnd w:id="151"/>
    <w:bookmarkStart w:name="z64" w:id="152"/>
    <w:p>
      <w:pPr>
        <w:spacing w:after="0"/>
        <w:ind w:left="0"/>
        <w:jc w:val="left"/>
      </w:pPr>
      <w:r>
        <w:rPr>
          <w:rFonts w:ascii="Consolas"/>
          <w:b w:val="false"/>
          <w:i w:val="false"/>
          <w:color w:val="000000"/>
          <w:sz w:val="20"/>
        </w:rPr>
        <w:t xml:space="preserve">
      1. Ребенок-инвалид имеет равные со здоровыми детьми права на полноценную жизнь в условиях, обеспечивающих его достоинство, способствующих активному включению в жизнь общества. </w:t>
      </w:r>
    </w:p>
    <w:bookmarkEnd w:id="152"/>
    <w:p>
      <w:pPr>
        <w:spacing w:after="0"/>
        <w:ind w:left="0"/>
        <w:jc w:val="left"/>
      </w:pPr>
      <w:r>
        <w:rPr>
          <w:rFonts w:ascii="Consolas"/>
          <w:b w:val="false"/>
          <w:i w:val="false"/>
          <w:color w:val="000000"/>
          <w:sz w:val="20"/>
        </w:rPr>
        <w:t xml:space="preserve">
      2. Ребенок-инвалид вправе получить образование, соответствующее его физическим, умственным способностям и желаниям, выбрать род деятельности и профессию, участвовать в творческой и общественной деятельности. </w:t>
      </w:r>
    </w:p>
    <w:p>
      <w:pPr>
        <w:spacing w:after="0"/>
        <w:ind w:left="0"/>
        <w:jc w:val="left"/>
      </w:pPr>
      <w:r>
        <w:rPr>
          <w:rFonts w:ascii="Consolas"/>
          <w:b w:val="false"/>
          <w:i w:val="false"/>
          <w:color w:val="000000"/>
          <w:sz w:val="20"/>
        </w:rPr>
        <w:t xml:space="preserve">
      3. Дети-инвалиды, включая детей с недостатками умственного или физического развития, имеют право на получение медико-социальной помощи в специализированных детских организациях. </w:t>
      </w:r>
    </w:p>
    <w:bookmarkStart w:name="z65" w:id="153"/>
    <w:p>
      <w:pPr>
        <w:spacing w:after="0"/>
        <w:ind w:left="0"/>
        <w:jc w:val="left"/>
      </w:pPr>
      <w:r>
        <w:rPr>
          <w:rFonts w:ascii="Consolas"/>
          <w:b/>
          <w:i w:val="false"/>
          <w:color w:val="000000"/>
        </w:rPr>
        <w:t xml:space="preserve"> Статья 32. Государственные гарантии в сфере занятости ребенка-инвалида </w:t>
      </w:r>
    </w:p>
    <w:bookmarkEnd w:id="153"/>
    <w:bookmarkStart w:name="z66" w:id="154"/>
    <w:p>
      <w:pPr>
        <w:spacing w:after="0"/>
        <w:ind w:left="0"/>
        <w:jc w:val="left"/>
      </w:pPr>
      <w:r>
        <w:rPr>
          <w:rFonts w:ascii="Consolas"/>
          <w:b w:val="false"/>
          <w:i w:val="false"/>
          <w:color w:val="000000"/>
          <w:sz w:val="20"/>
        </w:rPr>
        <w:t xml:space="preserve">
      1. Государственные органы и органы местного самоуправления обязаны создавать необходимые условия для обучения, профессиональной подготовки, подбора подходящей работы и трудоустройства ребенка-инвалида с учетом его состояния здоровья, потребностей и возможностей. </w:t>
      </w:r>
    </w:p>
    <w:bookmarkEnd w:id="154"/>
    <w:p>
      <w:pPr>
        <w:spacing w:after="0"/>
        <w:ind w:left="0"/>
        <w:jc w:val="left"/>
      </w:pPr>
      <w:r>
        <w:rPr>
          <w:rFonts w:ascii="Consolas"/>
          <w:b w:val="false"/>
          <w:i w:val="false"/>
          <w:color w:val="000000"/>
          <w:sz w:val="20"/>
        </w:rPr>
        <w:t xml:space="preserve">
      2. Законами Республики Казахстан могут быть установлены льготы для физических и юридических лиц, осуществляющих деятельность по обеспечению занятости детей-инвалидов, организации их профессиональной подготовки и переподготовки. </w:t>
      </w:r>
    </w:p>
    <w:bookmarkStart w:name="z67" w:id="155"/>
    <w:p>
      <w:pPr>
        <w:spacing w:after="0"/>
        <w:ind w:left="0"/>
        <w:jc w:val="left"/>
      </w:pPr>
      <w:r>
        <w:rPr>
          <w:rFonts w:ascii="Consolas"/>
          <w:b/>
          <w:i w:val="false"/>
          <w:color w:val="000000"/>
        </w:rPr>
        <w:t xml:space="preserve"> Статья 33. Государственная помощь для детей-инвалидов </w:t>
      </w:r>
    </w:p>
    <w:bookmarkEnd w:id="155"/>
    <w:bookmarkStart w:name="z68" w:id="156"/>
    <w:p>
      <w:pPr>
        <w:spacing w:after="0"/>
        <w:ind w:left="0"/>
        <w:jc w:val="left"/>
      </w:pPr>
      <w:r>
        <w:rPr>
          <w:rFonts w:ascii="Consolas"/>
          <w:b w:val="false"/>
          <w:i w:val="false"/>
          <w:color w:val="000000"/>
          <w:sz w:val="20"/>
        </w:rPr>
        <w:t xml:space="preserve">
      1. Государство осуществляет комплекс медицинских, правовых, социально-экономических мер, направленных на поддержку детей-инвалидов. </w:t>
      </w:r>
    </w:p>
    <w:bookmarkEnd w:id="156"/>
    <w:p>
      <w:pPr>
        <w:spacing w:after="0"/>
        <w:ind w:left="0"/>
        <w:jc w:val="left"/>
      </w:pPr>
      <w:r>
        <w:rPr>
          <w:rFonts w:ascii="Consolas"/>
          <w:b w:val="false"/>
          <w:i w:val="false"/>
          <w:color w:val="000000"/>
          <w:sz w:val="20"/>
        </w:rPr>
        <w:t xml:space="preserve">
      2. Государственная помощь, оказываемая детям-инвалидам, устанавливается законами Республики Казахстан. </w:t>
      </w:r>
    </w:p>
    <w:p>
      <w:pPr>
        <w:spacing w:after="0"/>
        <w:ind w:left="0"/>
        <w:jc w:val="left"/>
      </w:pPr>
      <w:r>
        <w:rPr>
          <w:rFonts w:ascii="Consolas"/>
          <w:b w:val="false"/>
          <w:i w:val="false"/>
          <w:color w:val="000000"/>
          <w:sz w:val="20"/>
        </w:rPr>
        <w:t xml:space="preserve">
      3. Родители и другие законные представители, воспитывающие ребенка-инвалида и осуществляющие уход за ним, имеют право на получение государственной помощи. </w:t>
      </w:r>
    </w:p>
    <w:bookmarkStart w:name="z69" w:id="157"/>
    <w:p>
      <w:pPr>
        <w:spacing w:after="0"/>
        <w:ind w:left="0"/>
        <w:jc w:val="left"/>
      </w:pPr>
      <w:r>
        <w:rPr>
          <w:rFonts w:ascii="Consolas"/>
          <w:b/>
          <w:i w:val="false"/>
          <w:color w:val="000000"/>
        </w:rPr>
        <w:t xml:space="preserve"> Глава 7. Ребенок и общество</w:t>
      </w:r>
    </w:p>
    <w:bookmarkEnd w:id="157"/>
    <w:bookmarkStart w:name="z70" w:id="158"/>
    <w:p>
      <w:pPr>
        <w:spacing w:after="0"/>
        <w:ind w:left="0"/>
        <w:jc w:val="left"/>
      </w:pPr>
      <w:r>
        <w:rPr>
          <w:rFonts w:ascii="Consolas"/>
          <w:b/>
          <w:i w:val="false"/>
          <w:color w:val="000000"/>
        </w:rPr>
        <w:t xml:space="preserve"> Статья 34. Приобщение к национальной и мировой культуре </w:t>
      </w:r>
    </w:p>
    <w:bookmarkEnd w:id="158"/>
    <w:bookmarkStart w:name="z71" w:id="159"/>
    <w:p>
      <w:pPr>
        <w:spacing w:after="0"/>
        <w:ind w:left="0"/>
        <w:jc w:val="left"/>
      </w:pPr>
      <w:r>
        <w:rPr>
          <w:rFonts w:ascii="Consolas"/>
          <w:b w:val="false"/>
          <w:i w:val="false"/>
          <w:color w:val="000000"/>
          <w:sz w:val="20"/>
        </w:rPr>
        <w:t xml:space="preserve">
      1. Государство обеспечивает детям возможность приобщения к истории, традициям и духовным ценностям народа Казахстана и достижениям мировой культуры. </w:t>
      </w:r>
    </w:p>
    <w:bookmarkEnd w:id="159"/>
    <w:p>
      <w:pPr>
        <w:spacing w:after="0"/>
        <w:ind w:left="0"/>
        <w:jc w:val="left"/>
      </w:pPr>
      <w:r>
        <w:rPr>
          <w:rFonts w:ascii="Consolas"/>
          <w:b w:val="false"/>
          <w:i w:val="false"/>
          <w:color w:val="000000"/>
          <w:sz w:val="20"/>
        </w:rPr>
        <w:t xml:space="preserve">
      2. Государство поощряет создание организации для развития творческих и научных способностей детей, выпуск кино- и видеофильмов, теле- и радиопередач, издание детских газет, журналов и книг, обеспечивает их доступность в порядке, установленном законодательством Республики Казахстан. </w:t>
      </w:r>
    </w:p>
    <w:p>
      <w:pPr>
        <w:spacing w:after="0"/>
        <w:ind w:left="0"/>
        <w:jc w:val="left"/>
      </w:pPr>
      <w:r>
        <w:rPr>
          <w:rFonts w:ascii="Consolas"/>
          <w:b w:val="false"/>
          <w:i w:val="false"/>
          <w:color w:val="000000"/>
          <w:sz w:val="20"/>
        </w:rPr>
        <w:t>
      3. Использование средств массовой информации, литературы, зрелищных и других мероприятий, распространяющих порнографию, культ жестокости и насилия, оскорбляющих человеческое достоинство, оказывающих вредное воздействие на детей и способствующих совершению правонарушений, преследуется по закону.</w:t>
      </w:r>
    </w:p>
    <w:bookmarkStart w:name="z72" w:id="160"/>
    <w:p>
      <w:pPr>
        <w:spacing w:after="0"/>
        <w:ind w:left="0"/>
        <w:jc w:val="left"/>
      </w:pPr>
      <w:r>
        <w:rPr>
          <w:rFonts w:ascii="Consolas"/>
          <w:b/>
          <w:i w:val="false"/>
          <w:color w:val="000000"/>
        </w:rPr>
        <w:t xml:space="preserve"> Статья 35. Ребенок и религия </w:t>
      </w:r>
    </w:p>
    <w:bookmarkEnd w:id="160"/>
    <w:bookmarkStart w:name="z73" w:id="161"/>
    <w:p>
      <w:pPr>
        <w:spacing w:after="0"/>
        <w:ind w:left="0"/>
        <w:jc w:val="left"/>
      </w:pPr>
      <w:r>
        <w:rPr>
          <w:rFonts w:ascii="Consolas"/>
          <w:b w:val="false"/>
          <w:i w:val="false"/>
          <w:color w:val="000000"/>
          <w:sz w:val="20"/>
        </w:rPr>
        <w:t xml:space="preserve">
      1. Государство гарантирует невмешательство в воспитание ребенка, основанное на религиозном мировоззрении родителей или лиц, их заменяющих, соблюдение традиций и совершение за пределами организаций образования, воспитательных, лечебных и иных аналогичных учреждений религиозных обрядов с участием ребенка, за исключением случаев, когда указанные действия угрожают жизни и здоровью ребенка, нарушают его права и ограничивают ответственность. </w:t>
      </w:r>
    </w:p>
    <w:bookmarkEnd w:id="161"/>
    <w:p>
      <w:pPr>
        <w:spacing w:after="0"/>
        <w:ind w:left="0"/>
        <w:jc w:val="left"/>
      </w:pPr>
      <w:r>
        <w:rPr>
          <w:rFonts w:ascii="Consolas"/>
          <w:b w:val="false"/>
          <w:i w:val="false"/>
          <w:color w:val="000000"/>
          <w:sz w:val="20"/>
        </w:rPr>
        <w:t xml:space="preserve">
      2. В отношении детей, не достигших совершеннолетнего возраста, религиозные обряды совершаются с согласия родителей или лиц, их заменяющих. </w:t>
      </w:r>
    </w:p>
    <w:p>
      <w:pPr>
        <w:spacing w:after="0"/>
        <w:ind w:left="0"/>
        <w:jc w:val="left"/>
      </w:pPr>
      <w:r>
        <w:rPr>
          <w:rFonts w:ascii="Consolas"/>
          <w:b w:val="false"/>
          <w:i w:val="false"/>
          <w:color w:val="000000"/>
          <w:sz w:val="20"/>
        </w:rPr>
        <w:t xml:space="preserve">
      Не допускаются принудительные меры по привлечению детей к религии. </w:t>
      </w:r>
    </w:p>
    <w:bookmarkStart w:name="z74" w:id="162"/>
    <w:p>
      <w:pPr>
        <w:spacing w:after="0"/>
        <w:ind w:left="0"/>
        <w:jc w:val="left"/>
      </w:pPr>
      <w:r>
        <w:rPr>
          <w:rFonts w:ascii="Consolas"/>
          <w:b/>
          <w:i w:val="false"/>
          <w:color w:val="000000"/>
        </w:rPr>
        <w:t xml:space="preserve"> Статья 36. Защита ребенка от отрицательного воздействия социальной среды </w:t>
      </w:r>
    </w:p>
    <w:bookmarkEnd w:id="162"/>
    <w:bookmarkStart w:name="z75" w:id="163"/>
    <w:p>
      <w:pPr>
        <w:spacing w:after="0"/>
        <w:ind w:left="0"/>
        <w:jc w:val="left"/>
      </w:pPr>
      <w:r>
        <w:rPr>
          <w:rFonts w:ascii="Consolas"/>
          <w:b w:val="false"/>
          <w:i w:val="false"/>
          <w:color w:val="000000"/>
          <w:sz w:val="20"/>
        </w:rPr>
        <w:t xml:space="preserve">
      1. Государственные органы, физические и юридические лица обязаны защищать ребенка от отрицательного воздействия социальной среды, информации, пропаганды и агитации, причиняющих вред его здоровью, нравственному и духовному развитию. </w:t>
      </w:r>
    </w:p>
    <w:bookmarkEnd w:id="163"/>
    <w:p>
      <w:pPr>
        <w:spacing w:after="0"/>
        <w:ind w:left="0"/>
        <w:jc w:val="left"/>
      </w:pPr>
      <w:r>
        <w:rPr>
          <w:rFonts w:ascii="Consolas"/>
          <w:b w:val="false"/>
          <w:i w:val="false"/>
          <w:color w:val="000000"/>
          <w:sz w:val="20"/>
        </w:rPr>
        <w:t xml:space="preserve">
      2. Пропаганду здорового образа жизни и правовое просвещение детей государство признает одним из приоритетных направлений своей политики. </w:t>
      </w:r>
    </w:p>
    <w:p>
      <w:pPr>
        <w:spacing w:after="0"/>
        <w:ind w:left="0"/>
        <w:jc w:val="left"/>
      </w:pPr>
      <w:r>
        <w:rPr>
          <w:rFonts w:ascii="Consolas"/>
          <w:b w:val="false"/>
          <w:i w:val="false"/>
          <w:color w:val="000000"/>
          <w:sz w:val="20"/>
        </w:rPr>
        <w:t xml:space="preserve">
      3. Ребенку, перенесшему физическую или психологическую травму вследствие уголовного правонарушения, насилия или иного незаконного деяния, должна быть оказана необходимая помощь в восстановлении здоровья и социальной адаптации. </w:t>
      </w:r>
    </w:p>
    <w:p>
      <w:pPr>
        <w:spacing w:after="0"/>
        <w:ind w:left="0"/>
        <w:jc w:val="left"/>
      </w:pPr>
      <w:r>
        <w:rPr>
          <w:rFonts w:ascii="Consolas"/>
          <w:b w:val="false"/>
          <w:i w:val="false"/>
          <w:color w:val="000000"/>
          <w:sz w:val="20"/>
        </w:rPr>
        <w:t xml:space="preserve">
      4. Запрещается нахождение ребенка, а равно допуск его без сопровождения законных представителей в развлекательные заведения в ночное время (с 22 до 6 часов утра). </w:t>
      </w:r>
    </w:p>
    <w:p>
      <w:pPr>
        <w:spacing w:after="0"/>
        <w:ind w:left="0"/>
        <w:jc w:val="left"/>
      </w:pPr>
      <w:r>
        <w:rPr>
          <w:rFonts w:ascii="Consolas"/>
          <w:b w:val="false"/>
          <w:i w:val="false"/>
          <w:color w:val="000000"/>
          <w:sz w:val="20"/>
        </w:rPr>
        <w:t>
      5. Запрещается нахождение ребенка без сопровождения законных представителей вне жилища с 23 до 6 часов утра.</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36 с изменениями, внесенными законами РК от 10.07.2009 </w:t>
      </w:r>
      <w:r>
        <w:rPr>
          <w:rFonts w:ascii="Consolas"/>
          <w:b w:val="false"/>
          <w:i w:val="false"/>
          <w:color w:val="ff0000"/>
          <w:sz w:val="20"/>
        </w:rPr>
        <w:t>№ 176-IV</w:t>
      </w:r>
      <w:r>
        <w:rPr>
          <w:rFonts w:ascii="Consolas"/>
          <w:b w:val="false"/>
          <w:i w:val="false"/>
          <w:color w:val="ff0000"/>
          <w:sz w:val="20"/>
        </w:rPr>
        <w:t xml:space="preserve"> (порядок введения в действие см. </w:t>
      </w:r>
      <w:r>
        <w:rPr>
          <w:rFonts w:ascii="Consolas"/>
          <w:b w:val="false"/>
          <w:i w:val="false"/>
          <w:color w:val="ff0000"/>
          <w:sz w:val="20"/>
        </w:rPr>
        <w:t>ст.2</w:t>
      </w:r>
      <w:r>
        <w:rPr>
          <w:rFonts w:ascii="Consolas"/>
          <w:b w:val="false"/>
          <w:i w:val="false"/>
          <w:color w:val="ff0000"/>
          <w:sz w:val="20"/>
        </w:rPr>
        <w:t xml:space="preserve">); от 29.12.2010 </w:t>
      </w:r>
      <w:r>
        <w:rPr>
          <w:rFonts w:ascii="Consolas"/>
          <w:b w:val="false"/>
          <w:i w:val="false"/>
          <w:color w:val="ff0000"/>
          <w:sz w:val="20"/>
        </w:rPr>
        <w:t>№ 372-IV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 от 03.07.2014</w:t>
      </w:r>
      <w:r>
        <w:rPr>
          <w:rFonts w:ascii="Consolas"/>
          <w:b w:val="false"/>
          <w:i w:val="false"/>
          <w:color w:val="ff0000"/>
          <w:sz w:val="20"/>
        </w:rPr>
        <w:t xml:space="preserve"> № 227-V</w:t>
      </w:r>
      <w:r>
        <w:rPr>
          <w:rFonts w:ascii="Consolas"/>
          <w:b w:val="false"/>
          <w:i w:val="false"/>
          <w:color w:val="ff0000"/>
          <w:sz w:val="20"/>
        </w:rPr>
        <w:t xml:space="preserve"> (вводится в действие с 01.01.2015).</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76" w:id="164"/>
    <w:p>
      <w:pPr>
        <w:spacing w:after="0"/>
        <w:ind w:left="0"/>
        <w:jc w:val="left"/>
      </w:pPr>
      <w:r>
        <w:rPr>
          <w:rFonts w:ascii="Consolas"/>
          <w:b/>
          <w:i w:val="false"/>
          <w:color w:val="000000"/>
        </w:rPr>
        <w:t xml:space="preserve"> Статья 37. Защита ребенка от вредного воздействия алкогольной продукции и табачных изделий </w:t>
      </w:r>
    </w:p>
    <w:bookmarkEnd w:id="164"/>
    <w:bookmarkStart w:name="z77" w:id="165"/>
    <w:p>
      <w:pPr>
        <w:spacing w:after="0"/>
        <w:ind w:left="0"/>
        <w:jc w:val="left"/>
      </w:pPr>
      <w:r>
        <w:rPr>
          <w:rFonts w:ascii="Consolas"/>
          <w:b w:val="false"/>
          <w:i w:val="false"/>
          <w:color w:val="000000"/>
          <w:sz w:val="20"/>
        </w:rPr>
        <w:t xml:space="preserve">
      1. Родители, другие законные представители ребенка, государственные органы, а также организации, осуществляющие функции воспитания и образования ребенка, обязаны пропагандировать здоровый образ жизни и вред алкогольной продукции и табачных изделий. </w:t>
      </w:r>
    </w:p>
    <w:bookmarkEnd w:id="165"/>
    <w:bookmarkStart w:name="z158" w:id="166"/>
    <w:p>
      <w:pPr>
        <w:spacing w:after="0"/>
        <w:ind w:left="0"/>
        <w:jc w:val="left"/>
      </w:pPr>
      <w:r>
        <w:rPr>
          <w:rFonts w:ascii="Consolas"/>
          <w:b w:val="false"/>
          <w:i w:val="false"/>
          <w:color w:val="000000"/>
          <w:sz w:val="20"/>
        </w:rPr>
        <w:t xml:space="preserve">
      2. Запрещается продажа ребенку алкогольной продукции, табака и табачных изделий. </w:t>
      </w:r>
    </w:p>
    <w:bookmarkEnd w:id="166"/>
    <w:bookmarkStart w:name="z159" w:id="167"/>
    <w:p>
      <w:pPr>
        <w:spacing w:after="0"/>
        <w:ind w:left="0"/>
        <w:jc w:val="left"/>
      </w:pPr>
      <w:r>
        <w:rPr>
          <w:rFonts w:ascii="Consolas"/>
          <w:b w:val="false"/>
          <w:i w:val="false"/>
          <w:color w:val="000000"/>
          <w:sz w:val="20"/>
        </w:rPr>
        <w:t xml:space="preserve">
      3. Запрещается использование детского труда в производстве или реализации алкогольной продукции и табачных изделий. </w:t>
      </w:r>
    </w:p>
    <w:bookmarkEnd w:id="167"/>
    <w:bookmarkStart w:name="z160" w:id="168"/>
    <w:p>
      <w:pPr>
        <w:spacing w:after="0"/>
        <w:ind w:left="0"/>
        <w:jc w:val="left"/>
      </w:pPr>
      <w:r>
        <w:rPr>
          <w:rFonts w:ascii="Consolas"/>
          <w:b w:val="false"/>
          <w:i w:val="false"/>
          <w:color w:val="000000"/>
          <w:sz w:val="20"/>
        </w:rPr>
        <w:t xml:space="preserve">
      4. Запрещаются курение табачных изделий, продажа табачных изделий в торговых организациях, реализующих детские товары, и в учреждениях культуры, а также во время проведения мероприятий для детей. </w:t>
      </w:r>
    </w:p>
    <w:bookmarkEnd w:id="168"/>
    <w:bookmarkStart w:name="z161" w:id="169"/>
    <w:p>
      <w:pPr>
        <w:spacing w:after="0"/>
        <w:ind w:left="0"/>
        <w:jc w:val="left"/>
      </w:pPr>
      <w:r>
        <w:rPr>
          <w:rFonts w:ascii="Consolas"/>
          <w:b w:val="false"/>
          <w:i w:val="false"/>
          <w:color w:val="000000"/>
          <w:sz w:val="20"/>
        </w:rPr>
        <w:t>
      5. Запрещаются хранение и реализация алкогольной продукции в зданиях и на территориях организаций здравоохранения, образования, физкультурно-оздоровительных, спортивных и спортивно-технических сооружений, культурно-досуговых организаций.</w:t>
      </w:r>
    </w:p>
    <w:bookmarkEnd w:id="169"/>
    <w:p>
      <w:pPr>
        <w:spacing w:after="0"/>
        <w:ind w:left="0"/>
        <w:jc w:val="left"/>
      </w:pPr>
      <w:r>
        <w:rPr>
          <w:rFonts w:ascii="Consolas"/>
          <w:b w:val="false"/>
          <w:i w:val="false"/>
          <w:color w:val="000000"/>
          <w:sz w:val="20"/>
        </w:rPr>
        <w:t>
</w:t>
      </w:r>
      <w:r>
        <w:rPr>
          <w:rFonts w:ascii="Consolas"/>
          <w:b w:val="false"/>
          <w:i w:val="false"/>
          <w:color w:val="ff0000"/>
          <w:sz w:val="20"/>
        </w:rPr>
        <w:t>      Сноска. Статья 37 с изменениями, внесенными Законом РК от 18.06.2014</w:t>
      </w:r>
      <w:r>
        <w:rPr>
          <w:rFonts w:ascii="Consolas"/>
          <w:b w:val="false"/>
          <w:i w:val="false"/>
          <w:color w:val="ff0000"/>
          <w:sz w:val="20"/>
        </w:rPr>
        <w:t xml:space="preserve"> № 210-V</w:t>
      </w:r>
      <w:r>
        <w:rPr>
          <w:rFonts w:ascii="Consolas"/>
          <w:b w:val="false"/>
          <w:i w:val="false"/>
          <w:color w:val="ff0000"/>
          <w:sz w:val="20"/>
        </w:rPr>
        <w:t xml:space="preserve"> (вводится в действие по истечении двадцати одного календарного дня после дня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78" w:id="170"/>
    <w:p>
      <w:pPr>
        <w:spacing w:after="0"/>
        <w:ind w:left="0"/>
        <w:jc w:val="left"/>
      </w:pPr>
      <w:r>
        <w:rPr>
          <w:rFonts w:ascii="Consolas"/>
          <w:b/>
          <w:i w:val="false"/>
          <w:color w:val="000000"/>
        </w:rPr>
        <w:t xml:space="preserve"> Статья 38. Защита ребенка от наркотических средств, психотропных веществ, их аналогов, сильнодействующих или ядовитых веществ</w:t>
      </w:r>
    </w:p>
    <w:bookmarkEnd w:id="170"/>
    <w:bookmarkStart w:name="z79" w:id="171"/>
    <w:p>
      <w:pPr>
        <w:spacing w:after="0"/>
        <w:ind w:left="0"/>
        <w:jc w:val="left"/>
      </w:pPr>
      <w:r>
        <w:rPr>
          <w:rFonts w:ascii="Consolas"/>
          <w:b w:val="false"/>
          <w:i w:val="false"/>
          <w:color w:val="000000"/>
          <w:sz w:val="20"/>
        </w:rPr>
        <w:t>
      1. Ребенок должен быть защищен от употребления наркотических средств, психотропных веществ, их аналогов, сильнодействующих или ядовитых веществ, от их изготовления, продажи или иного распространения.</w:t>
      </w:r>
    </w:p>
    <w:bookmarkEnd w:id="171"/>
    <w:bookmarkStart w:name="z162" w:id="172"/>
    <w:p>
      <w:pPr>
        <w:spacing w:after="0"/>
        <w:ind w:left="0"/>
        <w:jc w:val="left"/>
      </w:pPr>
      <w:r>
        <w:rPr>
          <w:rFonts w:ascii="Consolas"/>
          <w:b w:val="false"/>
          <w:i w:val="false"/>
          <w:color w:val="000000"/>
          <w:sz w:val="20"/>
        </w:rPr>
        <w:t>
      2. За склонение ребенка к потреблению наркотических средств, психотропных веществ, их аналогов применяются меры ответственности, установленные законами Республики Казахстан.</w:t>
      </w:r>
    </w:p>
    <w:bookmarkEnd w:id="172"/>
    <w:p>
      <w:pPr>
        <w:spacing w:after="0"/>
        <w:ind w:left="0"/>
        <w:jc w:val="left"/>
      </w:pPr>
      <w:r>
        <w:rPr>
          <w:rFonts w:ascii="Consolas"/>
          <w:b w:val="false"/>
          <w:i w:val="false"/>
          <w:color w:val="000000"/>
          <w:sz w:val="20"/>
        </w:rPr>
        <w:t>
</w:t>
      </w:r>
      <w:r>
        <w:rPr>
          <w:rFonts w:ascii="Consolas"/>
          <w:b w:val="false"/>
          <w:i w:val="false"/>
          <w:color w:val="ff0000"/>
          <w:sz w:val="20"/>
        </w:rPr>
        <w:t>      Сноска. Статья 38 в редакции Закона РК от 03.07.2014</w:t>
      </w:r>
      <w:r>
        <w:rPr>
          <w:rFonts w:ascii="Consolas"/>
          <w:b w:val="false"/>
          <w:i w:val="false"/>
          <w:color w:val="ff0000"/>
          <w:sz w:val="20"/>
        </w:rPr>
        <w:t xml:space="preserve"> № 227-V</w:t>
      </w:r>
      <w:r>
        <w:rPr>
          <w:rFonts w:ascii="Consolas"/>
          <w:b w:val="false"/>
          <w:i w:val="false"/>
          <w:color w:val="ff0000"/>
          <w:sz w:val="20"/>
        </w:rPr>
        <w:t xml:space="preserve"> (вводится в действие с 01.01.2015).</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80" w:id="173"/>
    <w:p>
      <w:pPr>
        <w:spacing w:after="0"/>
        <w:ind w:left="0"/>
        <w:jc w:val="left"/>
      </w:pPr>
      <w:r>
        <w:rPr>
          <w:rFonts w:ascii="Consolas"/>
          <w:b/>
          <w:i w:val="false"/>
          <w:color w:val="000000"/>
        </w:rPr>
        <w:t xml:space="preserve"> Статья 39. Защита ребенка от информации, наносящей вред его здоровью, нравственному и духовному развитию</w:t>
      </w:r>
    </w:p>
    <w:bookmarkEnd w:id="173"/>
    <w:p>
      <w:pPr>
        <w:spacing w:after="0"/>
        <w:ind w:left="0"/>
        <w:jc w:val="left"/>
      </w:pPr>
      <w:r>
        <w:rPr>
          <w:rFonts w:ascii="Consolas"/>
          <w:b w:val="false"/>
          <w:i w:val="false"/>
          <w:color w:val="ff0000"/>
          <w:sz w:val="20"/>
        </w:rPr>
        <w:t xml:space="preserve">
      Сноска. Заголовок статьи 39 в редакции Закона РК от 23.11.2010 </w:t>
      </w:r>
      <w:r>
        <w:rPr>
          <w:rFonts w:ascii="Consolas"/>
          <w:b w:val="false"/>
          <w:i w:val="false"/>
          <w:color w:val="ff0000"/>
          <w:sz w:val="20"/>
        </w:rPr>
        <w:t>№ 354-IV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bookmarkStart w:name="z81" w:id="174"/>
    <w:p>
      <w:pPr>
        <w:spacing w:after="0"/>
        <w:ind w:left="0"/>
        <w:jc w:val="left"/>
      </w:pPr>
      <w:r>
        <w:rPr>
          <w:rFonts w:ascii="Consolas"/>
          <w:b w:val="false"/>
          <w:i w:val="false"/>
          <w:color w:val="000000"/>
          <w:sz w:val="20"/>
        </w:rPr>
        <w:t xml:space="preserve">
       1. Запрещается осуществлять для детей показ, продажу, дарение, размножение и прокат игрушек, кинофильмов, звуко- и видеозаписей, распространение литературы, газет, журналов и других средств массовой информации, направленных на разжигание расовой, национальной, социальной и религиозной вражды, пропагандирующих сословную исключительность, войну, содержащих призывы к насильственному изменению конституционного строя и нарушению территориальной целостности Республики Казахстан, порнографию или иным образом причиняющих вред духовному и нравственному развитию ребенка. </w:t>
      </w:r>
    </w:p>
    <w:bookmarkEnd w:id="174"/>
    <w:p>
      <w:pPr>
        <w:spacing w:after="0"/>
        <w:ind w:left="0"/>
        <w:jc w:val="left"/>
      </w:pPr>
      <w:r>
        <w:rPr>
          <w:rFonts w:ascii="Consolas"/>
          <w:b w:val="false"/>
          <w:i w:val="false"/>
          <w:color w:val="000000"/>
          <w:sz w:val="20"/>
        </w:rPr>
        <w:t xml:space="preserve">
      2. За совершение деяний, указанных в пункте 1 настоящей статьи, применяются меры ответственности, установленные законами Республики Казахстан. </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39 с изменением, внесенным Законом РК от 23.11.2010 </w:t>
      </w:r>
      <w:r>
        <w:rPr>
          <w:rFonts w:ascii="Consolas"/>
          <w:b w:val="false"/>
          <w:i w:val="false"/>
          <w:color w:val="ff0000"/>
          <w:sz w:val="20"/>
        </w:rPr>
        <w:t>№ 354-IV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82" w:id="175"/>
    <w:p>
      <w:pPr>
        <w:spacing w:after="0"/>
        <w:ind w:left="0"/>
        <w:jc w:val="left"/>
      </w:pPr>
      <w:r>
        <w:rPr>
          <w:rFonts w:ascii="Consolas"/>
          <w:b/>
          <w:i w:val="false"/>
          <w:color w:val="000000"/>
        </w:rPr>
        <w:t xml:space="preserve"> Статья 40. Защита ребенка от проституции</w:t>
      </w:r>
    </w:p>
    <w:bookmarkEnd w:id="175"/>
    <w:bookmarkStart w:name="z83" w:id="176"/>
    <w:p>
      <w:pPr>
        <w:spacing w:after="0"/>
        <w:ind w:left="0"/>
        <w:jc w:val="left"/>
      </w:pPr>
      <w:r>
        <w:rPr>
          <w:rFonts w:ascii="Consolas"/>
          <w:b w:val="false"/>
          <w:i w:val="false"/>
          <w:color w:val="000000"/>
          <w:sz w:val="20"/>
        </w:rPr>
        <w:t>
      Вовлечение ребенка в занятие проституцией влечет ответственность, предусмотренную законами Республики Казахстан.</w:t>
      </w:r>
    </w:p>
    <w:bookmarkEnd w:id="176"/>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40 в редакции Закона РК от 23.11.2010 </w:t>
      </w:r>
      <w:r>
        <w:rPr>
          <w:rFonts w:ascii="Consolas"/>
          <w:b w:val="false"/>
          <w:i w:val="false"/>
          <w:color w:val="ff0000"/>
          <w:sz w:val="20"/>
        </w:rPr>
        <w:t>№ 354-IV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67" w:id="177"/>
    <w:p>
      <w:pPr>
        <w:spacing w:after="0"/>
        <w:ind w:left="0"/>
        <w:jc w:val="left"/>
      </w:pPr>
      <w:r>
        <w:rPr>
          <w:rFonts w:ascii="Consolas"/>
          <w:b/>
          <w:i w:val="false"/>
          <w:color w:val="000000"/>
        </w:rPr>
        <w:t xml:space="preserve"> Статья 40-1. Защита ребенка от действий по вовлечению в оборот продукции, наносящей вред его здоровью, нравственному и духовному развитию</w:t>
      </w:r>
    </w:p>
    <w:bookmarkEnd w:id="177"/>
    <w:p>
      <w:pPr>
        <w:spacing w:after="0"/>
        <w:ind w:left="0"/>
        <w:jc w:val="left"/>
      </w:pPr>
      <w:r>
        <w:rPr>
          <w:rFonts w:ascii="Consolas"/>
          <w:b w:val="false"/>
          <w:i w:val="false"/>
          <w:color w:val="000000"/>
          <w:sz w:val="20"/>
        </w:rPr>
        <w:t>
      Вовлечение ребенка в изготовление, рекламирование, публичную демонстрацию или распространение, а равно продажа ребенку печатных изданий, кино- или видеоматериалов, изображений, иных предметов либо материалов порнографического характера, а также эротического содержания влекут ответственность, предусмотренную законами Республики Казахстан.</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Закон дополнен статьей 40-1 в соответствии с Законом РК от 23.11.2010 </w:t>
      </w:r>
      <w:r>
        <w:rPr>
          <w:rFonts w:ascii="Consolas"/>
          <w:b w:val="false"/>
          <w:i w:val="false"/>
          <w:color w:val="ff0000"/>
          <w:sz w:val="20"/>
        </w:rPr>
        <w:t>№ 354-IV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84" w:id="178"/>
    <w:p>
      <w:pPr>
        <w:spacing w:after="0"/>
        <w:ind w:left="0"/>
        <w:jc w:val="left"/>
      </w:pPr>
      <w:r>
        <w:rPr>
          <w:rFonts w:ascii="Consolas"/>
          <w:b/>
          <w:i w:val="false"/>
          <w:color w:val="000000"/>
        </w:rPr>
        <w:t xml:space="preserve"> Статья 41. Запрещение участия детей в военных действиях </w:t>
      </w:r>
    </w:p>
    <w:bookmarkEnd w:id="178"/>
    <w:bookmarkStart w:name="z85" w:id="179"/>
    <w:p>
      <w:pPr>
        <w:spacing w:after="0"/>
        <w:ind w:left="0"/>
        <w:jc w:val="left"/>
      </w:pPr>
      <w:r>
        <w:rPr>
          <w:rFonts w:ascii="Consolas"/>
          <w:b w:val="false"/>
          <w:i w:val="false"/>
          <w:color w:val="000000"/>
          <w:sz w:val="20"/>
        </w:rPr>
        <w:t xml:space="preserve">
      Запрещаются привлечение ребенка к участию в военных действиях, вооруженных конфликтах, создание детских военизированных формирований. </w:t>
      </w:r>
    </w:p>
    <w:bookmarkEnd w:id="179"/>
    <w:bookmarkStart w:name="z168" w:id="180"/>
    <w:p>
      <w:pPr>
        <w:spacing w:after="0"/>
        <w:ind w:left="0"/>
        <w:jc w:val="left"/>
      </w:pPr>
      <w:r>
        <w:rPr>
          <w:rFonts w:ascii="Consolas"/>
          <w:b/>
          <w:i w:val="false"/>
          <w:color w:val="000000"/>
        </w:rPr>
        <w:t xml:space="preserve"> Статья 41-1. Защита ребенка от незаконного перемещения</w:t>
      </w:r>
    </w:p>
    <w:bookmarkEnd w:id="180"/>
    <w:p>
      <w:pPr>
        <w:spacing w:after="0"/>
        <w:ind w:left="0"/>
        <w:jc w:val="left"/>
      </w:pPr>
      <w:r>
        <w:rPr>
          <w:rFonts w:ascii="Consolas"/>
          <w:b w:val="false"/>
          <w:i w:val="false"/>
          <w:color w:val="000000"/>
          <w:sz w:val="20"/>
        </w:rPr>
        <w:t>
      Республика Казахстан принимает меры по предупреждению и пресечению незаконного перемещения, похищения детей, торговли ими независимо от целей, форм и методов исполнения, а также возвращению их в страну постоянного проживания.</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Закон дополнен статьей 41-1 в соответствии с Законом РК от 23.11.2010 </w:t>
      </w:r>
      <w:r>
        <w:rPr>
          <w:rFonts w:ascii="Consolas"/>
          <w:b w:val="false"/>
          <w:i w:val="false"/>
          <w:color w:val="ff0000"/>
          <w:sz w:val="20"/>
        </w:rPr>
        <w:t>№ 354-IV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Consolas"/>
          <w:b w:val="false"/>
          <w:i w:val="false"/>
          <w:color w:val="000000"/>
          <w:sz w:val="20"/>
        </w:rPr>
        <w:t>
</w:t>
      </w:r>
    </w:p>
    <w:bookmarkStart w:name="z86" w:id="181"/>
    <w:p>
      <w:pPr>
        <w:spacing w:after="0"/>
        <w:ind w:left="0"/>
        <w:jc w:val="left"/>
      </w:pPr>
      <w:r>
        <w:rPr>
          <w:rFonts w:ascii="Consolas"/>
          <w:b/>
          <w:i w:val="false"/>
          <w:color w:val="000000"/>
        </w:rPr>
        <w:t xml:space="preserve"> Глава 8. Защита прав и охраняемых</w:t>
      </w:r>
      <w:r>
        <w:br/>
      </w:r>
      <w:r>
        <w:rPr>
          <w:rFonts w:ascii="Consolas"/>
          <w:b/>
          <w:i w:val="false"/>
          <w:color w:val="000000"/>
        </w:rPr>
        <w:t>законом интересов ребенка</w:t>
      </w:r>
    </w:p>
    <w:bookmarkEnd w:id="181"/>
    <w:bookmarkStart w:name="z87" w:id="182"/>
    <w:p>
      <w:pPr>
        <w:spacing w:after="0"/>
        <w:ind w:left="0"/>
        <w:jc w:val="left"/>
      </w:pPr>
      <w:r>
        <w:rPr>
          <w:rFonts w:ascii="Consolas"/>
          <w:b/>
          <w:i w:val="false"/>
          <w:color w:val="000000"/>
        </w:rPr>
        <w:t xml:space="preserve"> Статья 42. Защита ребенка от незаконного перемещения</w:t>
      </w:r>
    </w:p>
    <w:bookmarkEnd w:id="182"/>
    <w:p>
      <w:pPr>
        <w:spacing w:after="0"/>
        <w:ind w:left="0"/>
        <w:jc w:val="left"/>
      </w:pPr>
      <w:r>
        <w:rPr>
          <w:rFonts w:ascii="Consolas"/>
          <w:b w:val="false"/>
          <w:i w:val="false"/>
          <w:color w:val="ff0000"/>
          <w:sz w:val="20"/>
        </w:rPr>
        <w:t xml:space="preserve">
      Сноска. Статья 42 исключена Законом РК от 23.11.2010 </w:t>
      </w:r>
      <w:r>
        <w:rPr>
          <w:rFonts w:ascii="Consolas"/>
          <w:b w:val="false"/>
          <w:i w:val="false"/>
          <w:color w:val="ff0000"/>
          <w:sz w:val="20"/>
        </w:rPr>
        <w:t>№ 354-IV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Consolas"/>
          <w:b w:val="false"/>
          <w:i w:val="false"/>
          <w:color w:val="ff0000"/>
          <w:sz w:val="20"/>
        </w:rPr>
        <w:t xml:space="preserve">
        </w:t>
      </w:r>
    </w:p>
    <w:bookmarkStart w:name="z89" w:id="183"/>
    <w:p>
      <w:pPr>
        <w:spacing w:after="0"/>
        <w:ind w:left="0"/>
        <w:jc w:val="left"/>
      </w:pPr>
      <w:r>
        <w:rPr>
          <w:rFonts w:ascii="Consolas"/>
          <w:b/>
          <w:i w:val="false"/>
          <w:color w:val="000000"/>
        </w:rPr>
        <w:t xml:space="preserve"> Статья 43. Законные представители ребенка </w:t>
      </w:r>
    </w:p>
    <w:bookmarkEnd w:id="183"/>
    <w:bookmarkStart w:name="z90" w:id="184"/>
    <w:p>
      <w:pPr>
        <w:spacing w:after="0"/>
        <w:ind w:left="0"/>
        <w:jc w:val="left"/>
      </w:pPr>
      <w:r>
        <w:rPr>
          <w:rFonts w:ascii="Consolas"/>
          <w:b w:val="false"/>
          <w:i w:val="false"/>
          <w:color w:val="000000"/>
          <w:sz w:val="20"/>
        </w:rPr>
        <w:t xml:space="preserve">
      1. Законные представители ребенка осуществляют представительство детей и защиту их прав и охраняемых законом интересов в отношениях с любыми лицами во всех государственных органах и организациях, в том числе в судах, без специального полномочия на основании свидетельства о рождении (или усыновлении) ребенка, паспорта родителей, удостоверения личности опекуна. </w:t>
      </w:r>
    </w:p>
    <w:bookmarkEnd w:id="184"/>
    <w:p>
      <w:pPr>
        <w:spacing w:after="0"/>
        <w:ind w:left="0"/>
        <w:jc w:val="left"/>
      </w:pPr>
      <w:r>
        <w:rPr>
          <w:rFonts w:ascii="Consolas"/>
          <w:b w:val="false"/>
          <w:i w:val="false"/>
          <w:color w:val="000000"/>
          <w:sz w:val="20"/>
        </w:rPr>
        <w:t xml:space="preserve">
      2. Права и охраняемые законом интересы несовершеннолетних в возрасте от четырнадцати до восемнадцати лет защищаются их законными представителями, за исключением случаев, когда законодательством Республики Казахстан предусмотрено право несовершеннолетнего самостоятельно вступать в гражданские, брачно-семейные, трудовые и иные правоотношения и защищать свои права и интересы. </w:t>
      </w:r>
    </w:p>
    <w:p>
      <w:pPr>
        <w:spacing w:after="0"/>
        <w:ind w:left="0"/>
        <w:jc w:val="left"/>
      </w:pPr>
      <w:r>
        <w:rPr>
          <w:rFonts w:ascii="Consolas"/>
          <w:b w:val="false"/>
          <w:i w:val="false"/>
          <w:color w:val="000000"/>
          <w:sz w:val="20"/>
        </w:rPr>
        <w:t xml:space="preserve">
      3. Представительство и защита интересов детей, находящихся в воспитательных, лечебных организациях, организациях социальной защиты населения или других организациях, осуществляются этими организациями в соответствии с законодательством Республики Казахстан. </w:t>
      </w:r>
    </w:p>
    <w:p>
      <w:pPr>
        <w:spacing w:after="0"/>
        <w:ind w:left="0"/>
        <w:jc w:val="left"/>
      </w:pPr>
      <w:r>
        <w:rPr>
          <w:rFonts w:ascii="Consolas"/>
          <w:b w:val="false"/>
          <w:i w:val="false"/>
          <w:color w:val="000000"/>
          <w:sz w:val="20"/>
        </w:rPr>
        <w:t xml:space="preserve">
      4. Представительство и защита прав и охраняемых законом интересов ребенка, оставшегося без попечения родителей, временно, до устройства ребенка в семью или организацию, осуществляющую функции по защите прав детей, возлагаются на орган опеки и попечительства. </w:t>
      </w:r>
    </w:p>
    <w:bookmarkStart w:name="z91" w:id="185"/>
    <w:p>
      <w:pPr>
        <w:spacing w:after="0"/>
        <w:ind w:left="0"/>
        <w:jc w:val="left"/>
      </w:pPr>
      <w:r>
        <w:rPr>
          <w:rFonts w:ascii="Consolas"/>
          <w:b/>
          <w:i w:val="false"/>
          <w:color w:val="000000"/>
        </w:rPr>
        <w:t xml:space="preserve"> Статья 44. Государственные органы и защита прав ребенка </w:t>
      </w:r>
    </w:p>
    <w:bookmarkEnd w:id="185"/>
    <w:bookmarkStart w:name="z92" w:id="186"/>
    <w:p>
      <w:pPr>
        <w:spacing w:after="0"/>
        <w:ind w:left="0"/>
        <w:jc w:val="left"/>
      </w:pPr>
      <w:r>
        <w:rPr>
          <w:rFonts w:ascii="Consolas"/>
          <w:b w:val="false"/>
          <w:i w:val="false"/>
          <w:color w:val="000000"/>
          <w:sz w:val="20"/>
        </w:rPr>
        <w:t xml:space="preserve">
      Защита прав и охраняемых законом интересов детей осуществляется государственными органами в соответствии с их полномочиями. </w:t>
      </w:r>
    </w:p>
    <w:bookmarkEnd w:id="186"/>
    <w:bookmarkStart w:name="z93" w:id="187"/>
    <w:p>
      <w:pPr>
        <w:spacing w:after="0"/>
        <w:ind w:left="0"/>
        <w:jc w:val="left"/>
      </w:pPr>
      <w:r>
        <w:rPr>
          <w:rFonts w:ascii="Consolas"/>
          <w:b/>
          <w:i w:val="false"/>
          <w:color w:val="000000"/>
        </w:rPr>
        <w:t xml:space="preserve"> Статья 45. Порядок разрешения споров при исполнении настоящего Закона</w:t>
      </w:r>
    </w:p>
    <w:bookmarkEnd w:id="187"/>
    <w:p>
      <w:pPr>
        <w:spacing w:after="0"/>
        <w:ind w:left="0"/>
        <w:jc w:val="left"/>
      </w:pPr>
      <w:r>
        <w:rPr>
          <w:rFonts w:ascii="Consolas"/>
          <w:b w:val="false"/>
          <w:i w:val="false"/>
          <w:color w:val="ff0000"/>
          <w:sz w:val="20"/>
        </w:rPr>
        <w:t xml:space="preserve">
      Сноска. Заголовок статьи 45 с изменением, внесенным Законом РК от 23.11.2010 </w:t>
      </w:r>
      <w:r>
        <w:rPr>
          <w:rFonts w:ascii="Consolas"/>
          <w:b w:val="false"/>
          <w:i w:val="false"/>
          <w:color w:val="ff0000"/>
          <w:sz w:val="20"/>
        </w:rPr>
        <w:t>№ 354-IV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p>
    <w:bookmarkStart w:name="z94" w:id="188"/>
    <w:p>
      <w:pPr>
        <w:spacing w:after="0"/>
        <w:ind w:left="0"/>
        <w:jc w:val="left"/>
      </w:pPr>
      <w:r>
        <w:rPr>
          <w:rFonts w:ascii="Consolas"/>
          <w:b w:val="false"/>
          <w:i w:val="false"/>
          <w:color w:val="000000"/>
          <w:sz w:val="20"/>
        </w:rPr>
        <w:t xml:space="preserve">
       Родители (лица, их заменяющие), а также лица, осуществляющие деятельность по образованию, воспитанию, развитию, охране здоровья, социальной защите и социальному обслуживанию ребенка, содействию его социальной адаптации, социальной реабилитации и (или) иную деятельность с его участием, вправе обратиться в установленном законом Республики Казахстан порядке в суд с иском о возмещении ребенку вреда, причиненного его здоровью, имуществу, а также морального вреда. </w:t>
      </w:r>
    </w:p>
    <w:bookmarkEnd w:id="188"/>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45 с изменениями, внесенными Законом РК от 23.11.2010 </w:t>
      </w:r>
      <w:r>
        <w:rPr>
          <w:rFonts w:ascii="Consolas"/>
          <w:b w:val="false"/>
          <w:i w:val="false"/>
          <w:color w:val="ff0000"/>
          <w:sz w:val="20"/>
        </w:rPr>
        <w:t>№ 354-IV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95" w:id="189"/>
    <w:p>
      <w:pPr>
        <w:spacing w:after="0"/>
        <w:ind w:left="0"/>
        <w:jc w:val="left"/>
      </w:pPr>
      <w:r>
        <w:rPr>
          <w:rFonts w:ascii="Consolas"/>
          <w:b/>
          <w:i w:val="false"/>
          <w:color w:val="000000"/>
        </w:rPr>
        <w:t xml:space="preserve"> Статья 46. Государственный доклад о положении детей в Республике Казахстан </w:t>
      </w:r>
    </w:p>
    <w:bookmarkEnd w:id="189"/>
    <w:bookmarkStart w:name="z96" w:id="190"/>
    <w:p>
      <w:pPr>
        <w:spacing w:after="0"/>
        <w:ind w:left="0"/>
        <w:jc w:val="left"/>
      </w:pPr>
      <w:r>
        <w:rPr>
          <w:rFonts w:ascii="Consolas"/>
          <w:b w:val="false"/>
          <w:i w:val="false"/>
          <w:color w:val="000000"/>
          <w:sz w:val="20"/>
        </w:rPr>
        <w:t xml:space="preserve">
      Ежегодный государственный доклад о положении детей в Республике Казахстан представляется уполномоченным органом в области защиты прав детей Президенту Республики Казахстан и публикуется в официальных печатных изданиях. </w:t>
      </w:r>
    </w:p>
    <w:bookmarkEnd w:id="190"/>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46 с изменением, внесенным Законом РК от 23.11.2010 </w:t>
      </w:r>
      <w:r>
        <w:rPr>
          <w:rFonts w:ascii="Consolas"/>
          <w:b w:val="false"/>
          <w:i w:val="false"/>
          <w:color w:val="ff0000"/>
          <w:sz w:val="20"/>
        </w:rPr>
        <w:t>№ 354-IV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97" w:id="191"/>
    <w:p>
      <w:pPr>
        <w:spacing w:after="0"/>
        <w:ind w:left="0"/>
        <w:jc w:val="left"/>
      </w:pPr>
      <w:r>
        <w:rPr>
          <w:rFonts w:ascii="Consolas"/>
          <w:b/>
          <w:i w:val="false"/>
          <w:color w:val="000000"/>
        </w:rPr>
        <w:t xml:space="preserve"> Статья 47. Защита прав детей-беженцев и вынужденных переселенцев </w:t>
      </w:r>
    </w:p>
    <w:bookmarkEnd w:id="191"/>
    <w:bookmarkStart w:name="z98" w:id="192"/>
    <w:p>
      <w:pPr>
        <w:spacing w:after="0"/>
        <w:ind w:left="0"/>
        <w:jc w:val="left"/>
      </w:pPr>
      <w:r>
        <w:rPr>
          <w:rFonts w:ascii="Consolas"/>
          <w:b w:val="false"/>
          <w:i w:val="false"/>
          <w:color w:val="000000"/>
          <w:sz w:val="20"/>
        </w:rPr>
        <w:t xml:space="preserve">
      1. Дети-беженцы и вынужденные переселенцы имеют право на защиту своих интересов. </w:t>
      </w:r>
    </w:p>
    <w:bookmarkEnd w:id="192"/>
    <w:p>
      <w:pPr>
        <w:spacing w:after="0"/>
        <w:ind w:left="0"/>
        <w:jc w:val="left"/>
      </w:pPr>
      <w:r>
        <w:rPr>
          <w:rFonts w:ascii="Consolas"/>
          <w:b w:val="false"/>
          <w:i w:val="false"/>
          <w:color w:val="000000"/>
          <w:sz w:val="20"/>
        </w:rPr>
        <w:t>
      2. Органы опеки и попечительства по месту нахождения ребенка, территориальные подразделения уполномоченного органа, осуществляющего руководство в сфере регулирования отношений по вопросам беженцев, содействуют в получении сведений о наличии и месте проживания родителей либо иных законных представителей, при необходимости определяют ребенка в лечебно-профилактические или иные организации, осуществляющие функции по защите прав ребенка.</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47 с изменением, внесенным Законом РК от 13.06.2013 </w:t>
      </w:r>
      <w:r>
        <w:rPr>
          <w:rFonts w:ascii="Consolas"/>
          <w:b w:val="false"/>
          <w:i w:val="false"/>
          <w:color w:val="ff0000"/>
          <w:sz w:val="20"/>
        </w:rPr>
        <w:t>№ 102-V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89" w:id="193"/>
    <w:p>
      <w:pPr>
        <w:spacing w:after="0"/>
        <w:ind w:left="0"/>
        <w:jc w:val="left"/>
      </w:pPr>
      <w:r>
        <w:rPr>
          <w:rFonts w:ascii="Consolas"/>
          <w:b/>
          <w:i w:val="false"/>
          <w:color w:val="000000"/>
        </w:rPr>
        <w:t xml:space="preserve"> Статья 47-1. Национальный превентивный механизм </w:t>
      </w:r>
    </w:p>
    <w:bookmarkEnd w:id="193"/>
    <w:bookmarkStart w:name="z190" w:id="194"/>
    <w:p>
      <w:pPr>
        <w:spacing w:after="0"/>
        <w:ind w:left="0"/>
        <w:jc w:val="left"/>
      </w:pPr>
      <w:r>
        <w:rPr>
          <w:rFonts w:ascii="Consolas"/>
          <w:b w:val="false"/>
          <w:i w:val="false"/>
          <w:color w:val="000000"/>
          <w:sz w:val="20"/>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bookmarkEnd w:id="194"/>
    <w:bookmarkStart w:name="z191" w:id="195"/>
    <w:p>
      <w:pPr>
        <w:spacing w:after="0"/>
        <w:ind w:left="0"/>
        <w:jc w:val="left"/>
      </w:pPr>
      <w:r>
        <w:rPr>
          <w:rFonts w:ascii="Consolas"/>
          <w:b w:val="false"/>
          <w:i w:val="false"/>
          <w:color w:val="000000"/>
          <w:sz w:val="20"/>
        </w:rPr>
        <w:t>
      2. В рамках своей деятельности участники национального превентивного механизма посещают центры адаптации несовершеннолетних, специальные организации образования, организации образования с особым режимом содержания и иные организации, определяемые законами Республики Казахстан для посещения данными участниками (далее – превентивные посещения).</w:t>
      </w:r>
    </w:p>
    <w:bookmarkEnd w:id="195"/>
    <w:bookmarkStart w:name="z192" w:id="196"/>
    <w:p>
      <w:pPr>
        <w:spacing w:after="0"/>
        <w:ind w:left="0"/>
        <w:jc w:val="left"/>
      </w:pPr>
      <w:r>
        <w:rPr>
          <w:rFonts w:ascii="Consolas"/>
          <w:b w:val="false"/>
          <w:i w:val="false"/>
          <w:color w:val="000000"/>
          <w:sz w:val="20"/>
        </w:rPr>
        <w:t>
      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p>
    <w:bookmarkEnd w:id="196"/>
    <w:bookmarkStart w:name="z193" w:id="197"/>
    <w:p>
      <w:pPr>
        <w:spacing w:after="0"/>
        <w:ind w:left="0"/>
        <w:jc w:val="left"/>
      </w:pPr>
      <w:r>
        <w:rPr>
          <w:rFonts w:ascii="Consolas"/>
          <w:b w:val="false"/>
          <w:i w:val="false"/>
          <w:color w:val="000000"/>
          <w:sz w:val="20"/>
        </w:rPr>
        <w:t xml:space="preserve">
      4. Уполномоченный по правам человека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 </w:t>
      </w:r>
    </w:p>
    <w:bookmarkEnd w:id="197"/>
    <w:bookmarkStart w:name="z194" w:id="198"/>
    <w:p>
      <w:pPr>
        <w:spacing w:after="0"/>
        <w:ind w:left="0"/>
        <w:jc w:val="left"/>
      </w:pPr>
      <w:r>
        <w:rPr>
          <w:rFonts w:ascii="Consolas"/>
          <w:b w:val="false"/>
          <w:i w:val="false"/>
          <w:color w:val="000000"/>
          <w:sz w:val="20"/>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198"/>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Закон дополнен статьей 47-1 в соответствии с Законом РК от 02.07.2013 </w:t>
      </w:r>
      <w:r>
        <w:rPr>
          <w:rFonts w:ascii="Consolas"/>
          <w:b w:val="false"/>
          <w:i w:val="false"/>
          <w:color w:val="ff0000"/>
          <w:sz w:val="20"/>
        </w:rPr>
        <w:t>№ 111-V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95" w:id="199"/>
    <w:p>
      <w:pPr>
        <w:spacing w:after="0"/>
        <w:ind w:left="0"/>
        <w:jc w:val="left"/>
      </w:pPr>
      <w:r>
        <w:rPr>
          <w:rFonts w:ascii="Consolas"/>
          <w:b/>
          <w:i w:val="false"/>
          <w:color w:val="000000"/>
        </w:rPr>
        <w:t xml:space="preserve"> Статья 47-2. Координационный совет</w:t>
      </w:r>
    </w:p>
    <w:bookmarkEnd w:id="199"/>
    <w:bookmarkStart w:name="z196" w:id="200"/>
    <w:p>
      <w:pPr>
        <w:spacing w:after="0"/>
        <w:ind w:left="0"/>
        <w:jc w:val="left"/>
      </w:pPr>
      <w:r>
        <w:rPr>
          <w:rFonts w:ascii="Consolas"/>
          <w:b w:val="false"/>
          <w:i w:val="false"/>
          <w:color w:val="000000"/>
          <w:sz w:val="20"/>
        </w:rPr>
        <w:t xml:space="preserve">
      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 </w:t>
      </w:r>
    </w:p>
    <w:bookmarkEnd w:id="200"/>
    <w:p>
      <w:pPr>
        <w:spacing w:after="0"/>
        <w:ind w:left="0"/>
        <w:jc w:val="left"/>
      </w:pPr>
      <w:r>
        <w:rPr>
          <w:rFonts w:ascii="Consolas"/>
          <w:b w:val="false"/>
          <w:i w:val="false"/>
          <w:color w:val="000000"/>
          <w:sz w:val="20"/>
        </w:rPr>
        <w:t xml:space="preserve">
      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 </w:t>
      </w:r>
    </w:p>
    <w:bookmarkStart w:name="z197" w:id="201"/>
    <w:p>
      <w:pPr>
        <w:spacing w:after="0"/>
        <w:ind w:left="0"/>
        <w:jc w:val="left"/>
      </w:pPr>
      <w:r>
        <w:rPr>
          <w:rFonts w:ascii="Consolas"/>
          <w:b w:val="false"/>
          <w:i w:val="false"/>
          <w:color w:val="000000"/>
          <w:sz w:val="20"/>
        </w:rPr>
        <w:t>
      2. Уполномоченный по правам человека утверждает:</w:t>
      </w:r>
    </w:p>
    <w:bookmarkEnd w:id="201"/>
    <w:p>
      <w:pPr>
        <w:spacing w:after="0"/>
        <w:ind w:left="0"/>
        <w:jc w:val="left"/>
      </w:pPr>
      <w:r>
        <w:rPr>
          <w:rFonts w:ascii="Consolas"/>
          <w:b w:val="false"/>
          <w:i w:val="false"/>
          <w:color w:val="000000"/>
          <w:sz w:val="20"/>
        </w:rPr>
        <w:t xml:space="preserve">
            положение о Координационном совете при Уполномоченном по правам человека; </w:t>
      </w:r>
    </w:p>
    <w:p>
      <w:pPr>
        <w:spacing w:after="0"/>
        <w:ind w:left="0"/>
        <w:jc w:val="left"/>
      </w:pPr>
      <w:r>
        <w:rPr>
          <w:rFonts w:ascii="Consolas"/>
          <w:b w:val="false"/>
          <w:i w:val="false"/>
          <w:color w:val="000000"/>
          <w:sz w:val="20"/>
        </w:rPr>
        <w:t>
            порядок отбора участников национального превентивного механизма;</w:t>
      </w:r>
    </w:p>
    <w:p>
      <w:pPr>
        <w:spacing w:after="0"/>
        <w:ind w:left="0"/>
        <w:jc w:val="left"/>
      </w:pPr>
      <w:r>
        <w:rPr>
          <w:rFonts w:ascii="Consolas"/>
          <w:b w:val="false"/>
          <w:i w:val="false"/>
          <w:color w:val="000000"/>
          <w:sz w:val="20"/>
        </w:rPr>
        <w:t>
            порядок формирования групп из участников национального превентивного механизма для превентивных посещений;</w:t>
      </w:r>
    </w:p>
    <w:p>
      <w:pPr>
        <w:spacing w:after="0"/>
        <w:ind w:left="0"/>
        <w:jc w:val="left"/>
      </w:pPr>
      <w:r>
        <w:rPr>
          <w:rFonts w:ascii="Consolas"/>
          <w:b w:val="false"/>
          <w:i w:val="false"/>
          <w:color w:val="000000"/>
          <w:sz w:val="20"/>
        </w:rPr>
        <w:t>
      методические рекомендации по превентивным посещениям;</w:t>
      </w:r>
    </w:p>
    <w:p>
      <w:pPr>
        <w:spacing w:after="0"/>
        <w:ind w:left="0"/>
        <w:jc w:val="left"/>
      </w:pPr>
      <w:r>
        <w:rPr>
          <w:rFonts w:ascii="Consolas"/>
          <w:b w:val="false"/>
          <w:i w:val="false"/>
          <w:color w:val="000000"/>
          <w:sz w:val="20"/>
        </w:rPr>
        <w:t>
            порядок подготовки ежегодного консолидированного доклада по итогам превентивных посещений.</w:t>
      </w:r>
    </w:p>
    <w:bookmarkStart w:name="z198" w:id="202"/>
    <w:p>
      <w:pPr>
        <w:spacing w:after="0"/>
        <w:ind w:left="0"/>
        <w:jc w:val="left"/>
      </w:pPr>
      <w:r>
        <w:rPr>
          <w:rFonts w:ascii="Consolas"/>
          <w:b w:val="false"/>
          <w:i w:val="false"/>
          <w:color w:val="000000"/>
          <w:sz w:val="20"/>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bookmarkEnd w:id="202"/>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Закон дополнен статьей 47-2 в соответствии с Законом РК от 02.07.2013 </w:t>
      </w:r>
      <w:r>
        <w:rPr>
          <w:rFonts w:ascii="Consolas"/>
          <w:b w:val="false"/>
          <w:i w:val="false"/>
          <w:color w:val="ff0000"/>
          <w:sz w:val="20"/>
        </w:rPr>
        <w:t>№ 111-V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99" w:id="203"/>
    <w:p>
      <w:pPr>
        <w:spacing w:after="0"/>
        <w:ind w:left="0"/>
        <w:jc w:val="left"/>
      </w:pPr>
      <w:r>
        <w:rPr>
          <w:rFonts w:ascii="Consolas"/>
          <w:b/>
          <w:i w:val="false"/>
          <w:color w:val="000000"/>
        </w:rPr>
        <w:t xml:space="preserve"> Статья 47-3. Требования к участникам национального превентивного механизма</w:t>
      </w:r>
    </w:p>
    <w:bookmarkEnd w:id="203"/>
    <w:bookmarkStart w:name="z200" w:id="204"/>
    <w:p>
      <w:pPr>
        <w:spacing w:after="0"/>
        <w:ind w:left="0"/>
        <w:jc w:val="left"/>
      </w:pPr>
      <w:r>
        <w:rPr>
          <w:rFonts w:ascii="Consolas"/>
          <w:b w:val="false"/>
          <w:i w:val="false"/>
          <w:color w:val="000000"/>
          <w:sz w:val="20"/>
        </w:rPr>
        <w:t>
      1. Участниками национального превентивного механизма не могут быть лица:</w:t>
      </w:r>
    </w:p>
    <w:bookmarkEnd w:id="204"/>
    <w:p>
      <w:pPr>
        <w:spacing w:after="0"/>
        <w:ind w:left="0"/>
        <w:jc w:val="left"/>
      </w:pPr>
      <w:r>
        <w:rPr>
          <w:rFonts w:ascii="Consolas"/>
          <w:b w:val="false"/>
          <w:i w:val="false"/>
          <w:color w:val="000000"/>
          <w:sz w:val="20"/>
        </w:rPr>
        <w:t>
      1) имеющие не погашенную или не снятую в установленном законом порядке судимость;</w:t>
      </w:r>
    </w:p>
    <w:p>
      <w:pPr>
        <w:spacing w:after="0"/>
        <w:ind w:left="0"/>
        <w:jc w:val="left"/>
      </w:pPr>
      <w:r>
        <w:rPr>
          <w:rFonts w:ascii="Consolas"/>
          <w:b w:val="false"/>
          <w:i w:val="false"/>
          <w:color w:val="000000"/>
          <w:sz w:val="20"/>
        </w:rPr>
        <w:t>
      2) подозреваемые или обвиняемые в совершении преступления;</w:t>
      </w:r>
    </w:p>
    <w:p>
      <w:pPr>
        <w:spacing w:after="0"/>
        <w:ind w:left="0"/>
        <w:jc w:val="left"/>
      </w:pPr>
      <w:r>
        <w:rPr>
          <w:rFonts w:ascii="Consolas"/>
          <w:b w:val="false"/>
          <w:i w:val="false"/>
          <w:color w:val="000000"/>
          <w:sz w:val="20"/>
        </w:rPr>
        <w:t>
      3) признанные судом недееспособными или ограниченно дееспособными;</w:t>
      </w:r>
    </w:p>
    <w:p>
      <w:pPr>
        <w:spacing w:after="0"/>
        <w:ind w:left="0"/>
        <w:jc w:val="left"/>
      </w:pPr>
      <w:r>
        <w:rPr>
          <w:rFonts w:ascii="Consolas"/>
          <w:b w:val="false"/>
          <w:i w:val="false"/>
          <w:color w:val="000000"/>
          <w:sz w:val="20"/>
        </w:rPr>
        <w:t>
      4) судьи, адвокаты, государственные служащие и военнослужащие, а также работники правоохранительных и специальных государственных органов;</w:t>
      </w:r>
    </w:p>
    <w:p>
      <w:pPr>
        <w:spacing w:after="0"/>
        <w:ind w:left="0"/>
        <w:jc w:val="left"/>
      </w:pPr>
      <w:r>
        <w:rPr>
          <w:rFonts w:ascii="Consolas"/>
          <w:b w:val="false"/>
          <w:i w:val="false"/>
          <w:color w:val="000000"/>
          <w:sz w:val="20"/>
        </w:rPr>
        <w:t>
      5) состоящие на учете у психиатра и (или) нарколога.</w:t>
      </w:r>
    </w:p>
    <w:bookmarkStart w:name="z201" w:id="205"/>
    <w:p>
      <w:pPr>
        <w:spacing w:after="0"/>
        <w:ind w:left="0"/>
        <w:jc w:val="left"/>
      </w:pPr>
      <w:r>
        <w:rPr>
          <w:rFonts w:ascii="Consolas"/>
          <w:b w:val="false"/>
          <w:i w:val="false"/>
          <w:color w:val="000000"/>
          <w:sz w:val="20"/>
        </w:rPr>
        <w:t>
      2. Участниками национального превентивного механизма также не могут быть лица, освобожденные от уголовной ответственности по нереабилитирующим основаниям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205"/>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Закон дополнен статьей 47-3 в соответствии с Законом РК от 02.07.2013 </w:t>
      </w:r>
      <w:r>
        <w:rPr>
          <w:rFonts w:ascii="Consolas"/>
          <w:b w:val="false"/>
          <w:i w:val="false"/>
          <w:color w:val="ff0000"/>
          <w:sz w:val="20"/>
        </w:rPr>
        <w:t>№ 111-V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02" w:id="206"/>
    <w:p>
      <w:pPr>
        <w:spacing w:after="0"/>
        <w:ind w:left="0"/>
        <w:jc w:val="left"/>
      </w:pPr>
      <w:r>
        <w:rPr>
          <w:rFonts w:ascii="Consolas"/>
          <w:b/>
          <w:i w:val="false"/>
          <w:color w:val="000000"/>
        </w:rPr>
        <w:t xml:space="preserve"> Статья 47-4. Права участника национального превентивного механизма</w:t>
      </w:r>
    </w:p>
    <w:bookmarkEnd w:id="206"/>
    <w:bookmarkStart w:name="z203" w:id="207"/>
    <w:p>
      <w:pPr>
        <w:spacing w:after="0"/>
        <w:ind w:left="0"/>
        <w:jc w:val="left"/>
      </w:pPr>
      <w:r>
        <w:rPr>
          <w:rFonts w:ascii="Consolas"/>
          <w:b w:val="false"/>
          <w:i w:val="false"/>
          <w:color w:val="000000"/>
          <w:sz w:val="20"/>
        </w:rPr>
        <w:t>
      1. Участник национального превентивного механизма вправе:</w:t>
      </w:r>
    </w:p>
    <w:bookmarkEnd w:id="207"/>
    <w:p>
      <w:pPr>
        <w:spacing w:after="0"/>
        <w:ind w:left="0"/>
        <w:jc w:val="left"/>
      </w:pPr>
      <w:r>
        <w:rPr>
          <w:rFonts w:ascii="Consolas"/>
          <w:b w:val="false"/>
          <w:i w:val="false"/>
          <w:color w:val="000000"/>
          <w:sz w:val="20"/>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p>
      <w:pPr>
        <w:spacing w:after="0"/>
        <w:ind w:left="0"/>
        <w:jc w:val="left"/>
      </w:pPr>
      <w:r>
        <w:rPr>
          <w:rFonts w:ascii="Consolas"/>
          <w:b w:val="false"/>
          <w:i w:val="false"/>
          <w:color w:val="000000"/>
          <w:sz w:val="20"/>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p>
      <w:pPr>
        <w:spacing w:after="0"/>
        <w:ind w:left="0"/>
        <w:jc w:val="left"/>
      </w:pPr>
      <w:r>
        <w:rPr>
          <w:rFonts w:ascii="Consolas"/>
          <w:b w:val="false"/>
          <w:i w:val="false"/>
          <w:color w:val="000000"/>
          <w:sz w:val="20"/>
        </w:rPr>
        <w:t>
      3) осуществлять превентивные посещения в установленном порядке в составе сформированных групп;</w:t>
      </w:r>
    </w:p>
    <w:p>
      <w:pPr>
        <w:spacing w:after="0"/>
        <w:ind w:left="0"/>
        <w:jc w:val="left"/>
      </w:pPr>
      <w:r>
        <w:rPr>
          <w:rFonts w:ascii="Consolas"/>
          <w:b w:val="false"/>
          <w:i w:val="false"/>
          <w:color w:val="000000"/>
          <w:sz w:val="20"/>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pPr>
        <w:spacing w:after="0"/>
        <w:ind w:left="0"/>
        <w:jc w:val="left"/>
      </w:pPr>
      <w:r>
        <w:rPr>
          <w:rFonts w:ascii="Consolas"/>
          <w:b w:val="false"/>
          <w:i w:val="false"/>
          <w:color w:val="000000"/>
          <w:sz w:val="20"/>
        </w:rPr>
        <w:t>
      5) беспрепятственно выбирать и посещать организации, подлежащие превентивному посещению;</w:t>
      </w:r>
    </w:p>
    <w:p>
      <w:pPr>
        <w:spacing w:after="0"/>
        <w:ind w:left="0"/>
        <w:jc w:val="left"/>
      </w:pPr>
      <w:r>
        <w:rPr>
          <w:rFonts w:ascii="Consolas"/>
          <w:b w:val="false"/>
          <w:i w:val="false"/>
          <w:color w:val="000000"/>
          <w:sz w:val="20"/>
        </w:rPr>
        <w:t>
      6) принимать сообщения и жалобы о применении пыток и других жестоких, бесчеловечных или унижающих достоинство видов обращения и наказания.</w:t>
      </w:r>
    </w:p>
    <w:bookmarkStart w:name="z204" w:id="208"/>
    <w:p>
      <w:pPr>
        <w:spacing w:after="0"/>
        <w:ind w:left="0"/>
        <w:jc w:val="left"/>
      </w:pPr>
      <w:r>
        <w:rPr>
          <w:rFonts w:ascii="Consolas"/>
          <w:b w:val="false"/>
          <w:i w:val="false"/>
          <w:color w:val="000000"/>
          <w:sz w:val="20"/>
        </w:rPr>
        <w:t xml:space="preserve">
      2. Участник национального превентивного механизма является независимым при осуществлении законной деятельности. </w:t>
      </w:r>
    </w:p>
    <w:bookmarkEnd w:id="208"/>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Закон дополнен статьей 47-4 в соответствии с Законом РК от 02.07.2013 </w:t>
      </w:r>
      <w:r>
        <w:rPr>
          <w:rFonts w:ascii="Consolas"/>
          <w:b w:val="false"/>
          <w:i w:val="false"/>
          <w:color w:val="ff0000"/>
          <w:sz w:val="20"/>
        </w:rPr>
        <w:t>№ 111-V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05" w:id="209"/>
    <w:p>
      <w:pPr>
        <w:spacing w:after="0"/>
        <w:ind w:left="0"/>
        <w:jc w:val="left"/>
      </w:pPr>
      <w:r>
        <w:rPr>
          <w:rFonts w:ascii="Consolas"/>
          <w:b/>
          <w:i w:val="false"/>
          <w:color w:val="000000"/>
        </w:rPr>
        <w:t xml:space="preserve"> Статья 47-5. Обязанности участников национального превентивного механизма</w:t>
      </w:r>
    </w:p>
    <w:bookmarkEnd w:id="209"/>
    <w:bookmarkStart w:name="z206" w:id="210"/>
    <w:p>
      <w:pPr>
        <w:spacing w:after="0"/>
        <w:ind w:left="0"/>
        <w:jc w:val="left"/>
      </w:pPr>
      <w:r>
        <w:rPr>
          <w:rFonts w:ascii="Consolas"/>
          <w:b w:val="false"/>
          <w:i w:val="false"/>
          <w:color w:val="000000"/>
          <w:sz w:val="20"/>
        </w:rPr>
        <w:t>
      1. При исполнении своих полномочий участники национального превентивного механизма обязаны соблюдать законодательство Республики Казахстан.</w:t>
      </w:r>
    </w:p>
    <w:bookmarkEnd w:id="210"/>
    <w:bookmarkStart w:name="z207" w:id="211"/>
    <w:p>
      <w:pPr>
        <w:spacing w:after="0"/>
        <w:ind w:left="0"/>
        <w:jc w:val="left"/>
      </w:pPr>
      <w:r>
        <w:rPr>
          <w:rFonts w:ascii="Consolas"/>
          <w:b w:val="false"/>
          <w:i w:val="false"/>
          <w:color w:val="000000"/>
          <w:sz w:val="20"/>
        </w:rPr>
        <w:t>
      2. Не допускается вмешательство участников национального превентивного механизма в деятельность организаций, подлежащих превентивному посещению.</w:t>
      </w:r>
    </w:p>
    <w:bookmarkEnd w:id="211"/>
    <w:bookmarkStart w:name="z208" w:id="212"/>
    <w:p>
      <w:pPr>
        <w:spacing w:after="0"/>
        <w:ind w:left="0"/>
        <w:jc w:val="left"/>
      </w:pPr>
      <w:r>
        <w:rPr>
          <w:rFonts w:ascii="Consolas"/>
          <w:b w:val="false"/>
          <w:i w:val="false"/>
          <w:color w:val="000000"/>
          <w:sz w:val="20"/>
        </w:rPr>
        <w:t xml:space="preserve">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 </w:t>
      </w:r>
    </w:p>
    <w:bookmarkEnd w:id="212"/>
    <w:bookmarkStart w:name="z209" w:id="213"/>
    <w:p>
      <w:pPr>
        <w:spacing w:after="0"/>
        <w:ind w:left="0"/>
        <w:jc w:val="left"/>
      </w:pPr>
      <w:r>
        <w:rPr>
          <w:rFonts w:ascii="Consolas"/>
          <w:b w:val="false"/>
          <w:i w:val="false"/>
          <w:color w:val="000000"/>
          <w:sz w:val="20"/>
        </w:rPr>
        <w:t xml:space="preserve">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w:t>
      </w:r>
    </w:p>
    <w:bookmarkEnd w:id="213"/>
    <w:p>
      <w:pPr>
        <w:spacing w:after="0"/>
        <w:ind w:left="0"/>
        <w:jc w:val="left"/>
      </w:pPr>
      <w:r>
        <w:rPr>
          <w:rFonts w:ascii="Consolas"/>
          <w:b w:val="false"/>
          <w:i w:val="false"/>
          <w:color w:val="000000"/>
          <w:sz w:val="20"/>
        </w:rPr>
        <w:t>
      Принятые сообщения и жалобы передаются на рассмотрение Уполномоченному по правам человека в порядке, предусмотренном законодательством Республики Казахстан.</w:t>
      </w:r>
    </w:p>
    <w:p>
      <w:pPr>
        <w:spacing w:after="0"/>
        <w:ind w:left="0"/>
        <w:jc w:val="left"/>
      </w:pPr>
      <w:r>
        <w:rPr>
          <w:rFonts w:ascii="Consolas"/>
          <w:b w:val="false"/>
          <w:i w:val="false"/>
          <w:color w:val="000000"/>
          <w:sz w:val="20"/>
        </w:rPr>
        <w:t xml:space="preserve">
      Информация о принятых и переданных сообщениях и жалобах включается в отчет по результатам превентивных посещений. </w:t>
      </w:r>
    </w:p>
    <w:bookmarkStart w:name="z210" w:id="214"/>
    <w:p>
      <w:pPr>
        <w:spacing w:after="0"/>
        <w:ind w:left="0"/>
        <w:jc w:val="left"/>
      </w:pPr>
      <w:r>
        <w:rPr>
          <w:rFonts w:ascii="Consolas"/>
          <w:b w:val="false"/>
          <w:i w:val="false"/>
          <w:color w:val="000000"/>
          <w:sz w:val="20"/>
        </w:rPr>
        <w:t xml:space="preserve">
      5. Участники национального превентивного механизма, нарушившие положения настоящего Закона, несут ответственность, установленную законами Республики Казахстан. </w:t>
      </w:r>
    </w:p>
    <w:bookmarkEnd w:id="214"/>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Закон дополнен статьей 47-5 в соответствии с Законом РК от 02.07.2013 </w:t>
      </w:r>
      <w:r>
        <w:rPr>
          <w:rFonts w:ascii="Consolas"/>
          <w:b w:val="false"/>
          <w:i w:val="false"/>
          <w:color w:val="ff0000"/>
          <w:sz w:val="20"/>
        </w:rPr>
        <w:t>№ 111-V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11" w:id="215"/>
    <w:p>
      <w:pPr>
        <w:spacing w:after="0"/>
        <w:ind w:left="0"/>
        <w:jc w:val="left"/>
      </w:pPr>
      <w:r>
        <w:rPr>
          <w:rFonts w:ascii="Consolas"/>
          <w:b/>
          <w:i w:val="false"/>
          <w:color w:val="000000"/>
        </w:rPr>
        <w:t xml:space="preserve"> Статья 47-6. Прекращение полномочий участника национального превентивного механизма </w:t>
      </w:r>
    </w:p>
    <w:bookmarkEnd w:id="215"/>
    <w:p>
      <w:pPr>
        <w:spacing w:after="0"/>
        <w:ind w:left="0"/>
        <w:jc w:val="left"/>
      </w:pPr>
      <w:r>
        <w:rPr>
          <w:rFonts w:ascii="Consolas"/>
          <w:b w:val="false"/>
          <w:i w:val="false"/>
          <w:color w:val="000000"/>
          <w:sz w:val="20"/>
        </w:rPr>
        <w:t>
      Полномочия участника национального превентивного механизма прекращаются при:</w:t>
      </w:r>
    </w:p>
    <w:p>
      <w:pPr>
        <w:spacing w:after="0"/>
        <w:ind w:left="0"/>
        <w:jc w:val="left"/>
      </w:pPr>
      <w:r>
        <w:rPr>
          <w:rFonts w:ascii="Consolas"/>
          <w:b w:val="false"/>
          <w:i w:val="false"/>
          <w:color w:val="000000"/>
          <w:sz w:val="20"/>
        </w:rPr>
        <w:t>
      1) нарушении положений настоящего Закона;</w:t>
      </w:r>
    </w:p>
    <w:p>
      <w:pPr>
        <w:spacing w:after="0"/>
        <w:ind w:left="0"/>
        <w:jc w:val="left"/>
      </w:pPr>
      <w:r>
        <w:rPr>
          <w:rFonts w:ascii="Consolas"/>
          <w:b w:val="false"/>
          <w:i w:val="false"/>
          <w:color w:val="000000"/>
          <w:sz w:val="20"/>
        </w:rPr>
        <w:t>
      2) письменном заявлении о сложении своих полномочий;</w:t>
      </w:r>
    </w:p>
    <w:p>
      <w:pPr>
        <w:spacing w:after="0"/>
        <w:ind w:left="0"/>
        <w:jc w:val="left"/>
      </w:pPr>
      <w:r>
        <w:rPr>
          <w:rFonts w:ascii="Consolas"/>
          <w:b w:val="false"/>
          <w:i w:val="false"/>
          <w:color w:val="000000"/>
          <w:sz w:val="20"/>
        </w:rPr>
        <w:t>
      3) его смерти либо вступлении в законную силу решения суда об объявлении его умершим;</w:t>
      </w:r>
    </w:p>
    <w:p>
      <w:pPr>
        <w:spacing w:after="0"/>
        <w:ind w:left="0"/>
        <w:jc w:val="left"/>
      </w:pPr>
      <w:r>
        <w:rPr>
          <w:rFonts w:ascii="Consolas"/>
          <w:b w:val="false"/>
          <w:i w:val="false"/>
          <w:color w:val="000000"/>
          <w:sz w:val="20"/>
        </w:rPr>
        <w:t>
      4) выезде на постоянное жительство за пределы Республики Казахстан;</w:t>
      </w:r>
    </w:p>
    <w:p>
      <w:pPr>
        <w:spacing w:after="0"/>
        <w:ind w:left="0"/>
        <w:jc w:val="left"/>
      </w:pPr>
      <w:r>
        <w:rPr>
          <w:rFonts w:ascii="Consolas"/>
          <w:b w:val="false"/>
          <w:i w:val="false"/>
          <w:color w:val="000000"/>
          <w:sz w:val="20"/>
        </w:rPr>
        <w:t>
      5) утрате гражданства Республики Казахстан;</w:t>
      </w:r>
    </w:p>
    <w:p>
      <w:pPr>
        <w:spacing w:after="0"/>
        <w:ind w:left="0"/>
        <w:jc w:val="left"/>
      </w:pPr>
      <w:r>
        <w:rPr>
          <w:rFonts w:ascii="Consolas"/>
          <w:b w:val="false"/>
          <w:i w:val="false"/>
          <w:color w:val="000000"/>
          <w:sz w:val="20"/>
        </w:rPr>
        <w:t>
      6) вступлении в законную силу обвинительного приговора суда;</w:t>
      </w:r>
    </w:p>
    <w:p>
      <w:pPr>
        <w:spacing w:after="0"/>
        <w:ind w:left="0"/>
        <w:jc w:val="left"/>
      </w:pPr>
      <w:r>
        <w:rPr>
          <w:rFonts w:ascii="Consolas"/>
          <w:b w:val="false"/>
          <w:i w:val="false"/>
          <w:color w:val="000000"/>
          <w:sz w:val="20"/>
        </w:rPr>
        <w:t>
      7) наступлении иных случаев, предусмотренных законами Республики Казахстан.</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Закон дополнен статьей 47-6 в соответствии с Законом РК от 02.07.2013 </w:t>
      </w:r>
      <w:r>
        <w:rPr>
          <w:rFonts w:ascii="Consolas"/>
          <w:b w:val="false"/>
          <w:i w:val="false"/>
          <w:color w:val="ff0000"/>
          <w:sz w:val="20"/>
        </w:rPr>
        <w:t>№ 111-V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12" w:id="216"/>
    <w:p>
      <w:pPr>
        <w:spacing w:after="0"/>
        <w:ind w:left="0"/>
        <w:jc w:val="left"/>
      </w:pPr>
      <w:r>
        <w:rPr>
          <w:rFonts w:ascii="Consolas"/>
          <w:b/>
          <w:i w:val="false"/>
          <w:color w:val="000000"/>
        </w:rPr>
        <w:t xml:space="preserve"> Статья 47-7. Виды и периодичность превентивных посещений </w:t>
      </w:r>
    </w:p>
    <w:bookmarkEnd w:id="216"/>
    <w:bookmarkStart w:name="z213" w:id="217"/>
    <w:p>
      <w:pPr>
        <w:spacing w:after="0"/>
        <w:ind w:left="0"/>
        <w:jc w:val="left"/>
      </w:pPr>
      <w:r>
        <w:rPr>
          <w:rFonts w:ascii="Consolas"/>
          <w:b w:val="false"/>
          <w:i w:val="false"/>
          <w:color w:val="000000"/>
          <w:sz w:val="20"/>
        </w:rPr>
        <w:t>
      1. Превентивные посещения участников национального превентивного механизма подразделяются на:</w:t>
      </w:r>
    </w:p>
    <w:bookmarkEnd w:id="217"/>
    <w:p>
      <w:pPr>
        <w:spacing w:after="0"/>
        <w:ind w:left="0"/>
        <w:jc w:val="left"/>
      </w:pPr>
      <w:r>
        <w:rPr>
          <w:rFonts w:ascii="Consolas"/>
          <w:b w:val="false"/>
          <w:i w:val="false"/>
          <w:color w:val="000000"/>
          <w:sz w:val="20"/>
        </w:rPr>
        <w:t>
      1) периодические превентивные посещения, проводимые на регулярной основе не реже одного раза в четыре года;</w:t>
      </w:r>
    </w:p>
    <w:p>
      <w:pPr>
        <w:spacing w:after="0"/>
        <w:ind w:left="0"/>
        <w:jc w:val="left"/>
      </w:pPr>
      <w:r>
        <w:rPr>
          <w:rFonts w:ascii="Consolas"/>
          <w:b w:val="false"/>
          <w:i w:val="false"/>
          <w:color w:val="000000"/>
          <w:sz w:val="20"/>
        </w:rPr>
        <w:t xml:space="preserve">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организаций, подлежащих превентивному посещению; </w:t>
      </w:r>
    </w:p>
    <w:p>
      <w:pPr>
        <w:spacing w:after="0"/>
        <w:ind w:left="0"/>
        <w:jc w:val="left"/>
      </w:pPr>
      <w:r>
        <w:rPr>
          <w:rFonts w:ascii="Consolas"/>
          <w:b w:val="false"/>
          <w:i w:val="false"/>
          <w:color w:val="000000"/>
          <w:sz w:val="20"/>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bookmarkStart w:name="z214" w:id="218"/>
    <w:p>
      <w:pPr>
        <w:spacing w:after="0"/>
        <w:ind w:left="0"/>
        <w:jc w:val="left"/>
      </w:pPr>
      <w:r>
        <w:rPr>
          <w:rFonts w:ascii="Consolas"/>
          <w:b w:val="false"/>
          <w:i w:val="false"/>
          <w:color w:val="000000"/>
          <w:sz w:val="20"/>
        </w:rPr>
        <w:t>
      2. Координационный совет определяет сроки и перечень организаций, подлежащих превентивным посещениям, в пределах выделенных бюджетных средств.</w:t>
      </w:r>
    </w:p>
    <w:bookmarkEnd w:id="218"/>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Закон дополнен статьей 47-7 в соответствии с Законом РК от 02.07.2013 </w:t>
      </w:r>
      <w:r>
        <w:rPr>
          <w:rFonts w:ascii="Consolas"/>
          <w:b w:val="false"/>
          <w:i w:val="false"/>
          <w:color w:val="ff0000"/>
          <w:sz w:val="20"/>
        </w:rPr>
        <w:t>№ 111-V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15" w:id="219"/>
    <w:p>
      <w:pPr>
        <w:spacing w:after="0"/>
        <w:ind w:left="0"/>
        <w:jc w:val="left"/>
      </w:pPr>
      <w:r>
        <w:rPr>
          <w:rFonts w:ascii="Consolas"/>
          <w:b/>
          <w:i w:val="false"/>
          <w:color w:val="000000"/>
        </w:rPr>
        <w:t xml:space="preserve"> Статья 47-8. Порядок превентивных посещений </w:t>
      </w:r>
    </w:p>
    <w:bookmarkEnd w:id="219"/>
    <w:bookmarkStart w:name="z216" w:id="220"/>
    <w:p>
      <w:pPr>
        <w:spacing w:after="0"/>
        <w:ind w:left="0"/>
        <w:jc w:val="left"/>
      </w:pPr>
      <w:r>
        <w:rPr>
          <w:rFonts w:ascii="Consolas"/>
          <w:b w:val="false"/>
          <w:i w:val="false"/>
          <w:color w:val="000000"/>
          <w:sz w:val="20"/>
        </w:rPr>
        <w:t>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w:t>
      </w:r>
    </w:p>
    <w:bookmarkEnd w:id="220"/>
    <w:bookmarkStart w:name="z217" w:id="221"/>
    <w:p>
      <w:pPr>
        <w:spacing w:after="0"/>
        <w:ind w:left="0"/>
        <w:jc w:val="left"/>
      </w:pPr>
      <w:r>
        <w:rPr>
          <w:rFonts w:ascii="Consolas"/>
          <w:b w:val="false"/>
          <w:i w:val="false"/>
          <w:color w:val="000000"/>
          <w:sz w:val="20"/>
        </w:rPr>
        <w:t xml:space="preserve">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bookmarkEnd w:id="221"/>
    <w:bookmarkStart w:name="z218" w:id="222"/>
    <w:p>
      <w:pPr>
        <w:spacing w:after="0"/>
        <w:ind w:left="0"/>
        <w:jc w:val="left"/>
      </w:pPr>
      <w:r>
        <w:rPr>
          <w:rFonts w:ascii="Consolas"/>
          <w:b w:val="false"/>
          <w:i w:val="false"/>
          <w:color w:val="000000"/>
          <w:sz w:val="20"/>
        </w:rPr>
        <w:t>
      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w:t>
      </w:r>
    </w:p>
    <w:bookmarkEnd w:id="222"/>
    <w:bookmarkStart w:name="z219" w:id="223"/>
    <w:p>
      <w:pPr>
        <w:spacing w:after="0"/>
        <w:ind w:left="0"/>
        <w:jc w:val="left"/>
      </w:pPr>
      <w:r>
        <w:rPr>
          <w:rFonts w:ascii="Consolas"/>
          <w:b w:val="false"/>
          <w:i w:val="false"/>
          <w:color w:val="000000"/>
          <w:sz w:val="20"/>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bookmarkEnd w:id="223"/>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Закон дополнен статьей 47-8 в соответствии с Законом РК от 02.07.2013 </w:t>
      </w:r>
      <w:r>
        <w:rPr>
          <w:rFonts w:ascii="Consolas"/>
          <w:b w:val="false"/>
          <w:i w:val="false"/>
          <w:color w:val="ff0000"/>
          <w:sz w:val="20"/>
        </w:rPr>
        <w:t>№ 111-V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20" w:id="224"/>
    <w:p>
      <w:pPr>
        <w:spacing w:after="0"/>
        <w:ind w:left="0"/>
        <w:jc w:val="left"/>
      </w:pPr>
      <w:r>
        <w:rPr>
          <w:rFonts w:ascii="Consolas"/>
          <w:b/>
          <w:i w:val="false"/>
          <w:color w:val="000000"/>
        </w:rPr>
        <w:t xml:space="preserve"> Статья 47-9. Ежегодный консолидированный доклад участников национального превентивного механизма</w:t>
      </w:r>
    </w:p>
    <w:bookmarkEnd w:id="224"/>
    <w:bookmarkStart w:name="z221" w:id="225"/>
    <w:p>
      <w:pPr>
        <w:spacing w:after="0"/>
        <w:ind w:left="0"/>
        <w:jc w:val="left"/>
      </w:pPr>
      <w:r>
        <w:rPr>
          <w:rFonts w:ascii="Consolas"/>
          <w:b w:val="false"/>
          <w:i w:val="false"/>
          <w:color w:val="000000"/>
          <w:sz w:val="20"/>
        </w:rPr>
        <w:t xml:space="preserve">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 </w:t>
      </w:r>
    </w:p>
    <w:bookmarkEnd w:id="225"/>
    <w:bookmarkStart w:name="z222" w:id="226"/>
    <w:p>
      <w:pPr>
        <w:spacing w:after="0"/>
        <w:ind w:left="0"/>
        <w:jc w:val="left"/>
      </w:pPr>
      <w:r>
        <w:rPr>
          <w:rFonts w:ascii="Consolas"/>
          <w:b w:val="false"/>
          <w:i w:val="false"/>
          <w:color w:val="000000"/>
          <w:sz w:val="20"/>
        </w:rPr>
        <w:t xml:space="preserve">
      2. В ежегодный консолидированный доклад участников национального превентивного механизма также включаются: </w:t>
      </w:r>
    </w:p>
    <w:bookmarkEnd w:id="226"/>
    <w:p>
      <w:pPr>
        <w:spacing w:after="0"/>
        <w:ind w:left="0"/>
        <w:jc w:val="left"/>
      </w:pPr>
      <w:r>
        <w:rPr>
          <w:rFonts w:ascii="Consolas"/>
          <w:b w:val="false"/>
          <w:i w:val="false"/>
          <w:color w:val="000000"/>
          <w:sz w:val="20"/>
        </w:rPr>
        <w:t>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pPr>
        <w:spacing w:after="0"/>
        <w:ind w:left="0"/>
        <w:jc w:val="left"/>
      </w:pPr>
      <w:r>
        <w:rPr>
          <w:rFonts w:ascii="Consolas"/>
          <w:b w:val="false"/>
          <w:i w:val="false"/>
          <w:color w:val="000000"/>
          <w:sz w:val="20"/>
        </w:rPr>
        <w:t>
      предложения по совершенствованию законодательства Республики Казахстан.</w:t>
      </w:r>
    </w:p>
    <w:p>
      <w:pPr>
        <w:spacing w:after="0"/>
        <w:ind w:left="0"/>
        <w:jc w:val="left"/>
      </w:pPr>
      <w:r>
        <w:rPr>
          <w:rFonts w:ascii="Consolas"/>
          <w:b w:val="false"/>
          <w:i w:val="false"/>
          <w:color w:val="000000"/>
          <w:sz w:val="20"/>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bookmarkStart w:name="z223" w:id="227"/>
    <w:p>
      <w:pPr>
        <w:spacing w:after="0"/>
        <w:ind w:left="0"/>
        <w:jc w:val="left"/>
      </w:pPr>
      <w:r>
        <w:rPr>
          <w:rFonts w:ascii="Consolas"/>
          <w:b w:val="false"/>
          <w:i w:val="false"/>
          <w:color w:val="000000"/>
          <w:sz w:val="20"/>
        </w:rPr>
        <w:t xml:space="preserve">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срок не позднее одного месяца со дня его утверждения Координационным советом. </w:t>
      </w:r>
    </w:p>
    <w:bookmarkEnd w:id="227"/>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Закон дополнен статьей 47-9 в соответствии с Законом РК от 02.07.2013 </w:t>
      </w:r>
      <w:r>
        <w:rPr>
          <w:rFonts w:ascii="Consolas"/>
          <w:b w:val="false"/>
          <w:i w:val="false"/>
          <w:color w:val="ff0000"/>
          <w:sz w:val="20"/>
        </w:rPr>
        <w:t>№ 111-V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24" w:id="228"/>
    <w:p>
      <w:pPr>
        <w:spacing w:after="0"/>
        <w:ind w:left="0"/>
        <w:jc w:val="left"/>
      </w:pPr>
      <w:r>
        <w:rPr>
          <w:rFonts w:ascii="Consolas"/>
          <w:b/>
          <w:i w:val="false"/>
          <w:color w:val="000000"/>
        </w:rPr>
        <w:t xml:space="preserve"> Статья 47-10. Конфиденциальность</w:t>
      </w:r>
    </w:p>
    <w:bookmarkEnd w:id="228"/>
    <w:bookmarkStart w:name="z225" w:id="229"/>
    <w:p>
      <w:pPr>
        <w:spacing w:after="0"/>
        <w:ind w:left="0"/>
        <w:jc w:val="left"/>
      </w:pPr>
      <w:r>
        <w:rPr>
          <w:rFonts w:ascii="Consolas"/>
          <w:b w:val="false"/>
          <w:i w:val="false"/>
          <w:color w:val="000000"/>
          <w:sz w:val="20"/>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bookmarkEnd w:id="229"/>
    <w:bookmarkStart w:name="z226" w:id="230"/>
    <w:p>
      <w:pPr>
        <w:spacing w:after="0"/>
        <w:ind w:left="0"/>
        <w:jc w:val="left"/>
      </w:pPr>
      <w:r>
        <w:rPr>
          <w:rFonts w:ascii="Consolas"/>
          <w:b w:val="false"/>
          <w:i w:val="false"/>
          <w:color w:val="000000"/>
          <w:sz w:val="20"/>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bookmarkEnd w:id="230"/>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Закон дополнен статьей 47-10 в соответствии с Законом РК от 02.07.2013 </w:t>
      </w:r>
      <w:r>
        <w:rPr>
          <w:rFonts w:ascii="Consolas"/>
          <w:b w:val="false"/>
          <w:i w:val="false"/>
          <w:color w:val="ff0000"/>
          <w:sz w:val="20"/>
        </w:rPr>
        <w:t>№ 111-V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27" w:id="231"/>
    <w:p>
      <w:pPr>
        <w:spacing w:after="0"/>
        <w:ind w:left="0"/>
        <w:jc w:val="left"/>
      </w:pPr>
      <w:r>
        <w:rPr>
          <w:rFonts w:ascii="Consolas"/>
          <w:b/>
          <w:i w:val="false"/>
          <w:color w:val="000000"/>
        </w:rPr>
        <w:t xml:space="preserve"> Статья 47-11. Взаимодействие уполномоченных государственных органов с участниками национального превентивного механизма</w:t>
      </w:r>
    </w:p>
    <w:bookmarkEnd w:id="231"/>
    <w:bookmarkStart w:name="z228" w:id="232"/>
    <w:p>
      <w:pPr>
        <w:spacing w:after="0"/>
        <w:ind w:left="0"/>
        <w:jc w:val="left"/>
      </w:pPr>
      <w:r>
        <w:rPr>
          <w:rFonts w:ascii="Consolas"/>
          <w:b w:val="false"/>
          <w:i w:val="false"/>
          <w:color w:val="000000"/>
          <w:sz w:val="20"/>
        </w:rPr>
        <w:t xml:space="preserve">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 </w:t>
      </w:r>
    </w:p>
    <w:bookmarkEnd w:id="232"/>
    <w:p>
      <w:pPr>
        <w:spacing w:after="0"/>
        <w:ind w:left="0"/>
        <w:jc w:val="left"/>
      </w:pPr>
      <w:r>
        <w:rPr>
          <w:rFonts w:ascii="Consolas"/>
          <w:b w:val="false"/>
          <w:i w:val="false"/>
          <w:color w:val="000000"/>
          <w:sz w:val="20"/>
        </w:rPr>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pPr>
        <w:spacing w:after="0"/>
        <w:ind w:left="0"/>
        <w:jc w:val="left"/>
      </w:pPr>
      <w:r>
        <w:rPr>
          <w:rFonts w:ascii="Consolas"/>
          <w:b w:val="false"/>
          <w:i w:val="false"/>
          <w:color w:val="000000"/>
          <w:sz w:val="20"/>
        </w:rPr>
        <w:t xml:space="preserve">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 </w:t>
      </w:r>
    </w:p>
    <w:bookmarkStart w:name="z229" w:id="233"/>
    <w:p>
      <w:pPr>
        <w:spacing w:after="0"/>
        <w:ind w:left="0"/>
        <w:jc w:val="left"/>
      </w:pPr>
      <w:r>
        <w:rPr>
          <w:rFonts w:ascii="Consolas"/>
          <w:b w:val="false"/>
          <w:i w:val="false"/>
          <w:color w:val="000000"/>
          <w:sz w:val="20"/>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 принятых по результатам рассмотрения полученных докладов.</w:t>
      </w:r>
    </w:p>
    <w:bookmarkEnd w:id="233"/>
    <w:bookmarkStart w:name="z230" w:id="234"/>
    <w:p>
      <w:pPr>
        <w:spacing w:after="0"/>
        <w:ind w:left="0"/>
        <w:jc w:val="left"/>
      </w:pPr>
      <w:r>
        <w:rPr>
          <w:rFonts w:ascii="Consolas"/>
          <w:b w:val="false"/>
          <w:i w:val="false"/>
          <w:color w:val="000000"/>
          <w:sz w:val="20"/>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w:t>
      </w:r>
    </w:p>
    <w:bookmarkEnd w:id="234"/>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Закон дополнен статьей 47-11 в соответствии с Законом РК от 02.07.2013 </w:t>
      </w:r>
      <w:r>
        <w:rPr>
          <w:rFonts w:ascii="Consolas"/>
          <w:b w:val="false"/>
          <w:i w:val="false"/>
          <w:color w:val="ff0000"/>
          <w:sz w:val="20"/>
        </w:rPr>
        <w:t>№ 111-V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Consolas"/>
          <w:b w:val="false"/>
          <w:i w:val="false"/>
          <w:color w:val="000000"/>
          <w:sz w:val="20"/>
        </w:rPr>
        <w:t>
</w:t>
      </w:r>
    </w:p>
    <w:bookmarkStart w:name="z99" w:id="235"/>
    <w:p>
      <w:pPr>
        <w:spacing w:after="0"/>
        <w:ind w:left="0"/>
        <w:jc w:val="left"/>
      </w:pPr>
      <w:r>
        <w:rPr>
          <w:rFonts w:ascii="Consolas"/>
          <w:b/>
          <w:i w:val="false"/>
          <w:color w:val="000000"/>
        </w:rPr>
        <w:t xml:space="preserve"> Глава 9. Особенности ответственности ребенка и</w:t>
      </w:r>
      <w:r>
        <w:br/>
      </w:r>
      <w:r>
        <w:rPr>
          <w:rFonts w:ascii="Consolas"/>
          <w:b/>
          <w:i w:val="false"/>
          <w:color w:val="000000"/>
        </w:rPr>
        <w:t>воздействия на его поведение</w:t>
      </w:r>
    </w:p>
    <w:bookmarkEnd w:id="235"/>
    <w:bookmarkStart w:name="z100" w:id="236"/>
    <w:p>
      <w:pPr>
        <w:spacing w:after="0"/>
        <w:ind w:left="0"/>
        <w:jc w:val="left"/>
      </w:pPr>
      <w:r>
        <w:rPr>
          <w:rFonts w:ascii="Consolas"/>
          <w:b/>
          <w:i w:val="false"/>
          <w:color w:val="000000"/>
        </w:rPr>
        <w:t xml:space="preserve"> Статья 48. Особенности ответственности ребенка </w:t>
      </w:r>
    </w:p>
    <w:bookmarkEnd w:id="236"/>
    <w:bookmarkStart w:name="z101" w:id="237"/>
    <w:p>
      <w:pPr>
        <w:spacing w:after="0"/>
        <w:ind w:left="0"/>
        <w:jc w:val="left"/>
      </w:pPr>
      <w:r>
        <w:rPr>
          <w:rFonts w:ascii="Consolas"/>
          <w:b w:val="false"/>
          <w:i w:val="false"/>
          <w:color w:val="000000"/>
          <w:sz w:val="20"/>
        </w:rPr>
        <w:t>
      1. Ребенок, совершивший противоправное деяние, несет ответственность в соответствии с законами Республики Казахстан.</w:t>
      </w:r>
    </w:p>
    <w:bookmarkEnd w:id="237"/>
    <w:p>
      <w:pPr>
        <w:spacing w:after="0"/>
        <w:ind w:left="0"/>
        <w:jc w:val="left"/>
      </w:pPr>
      <w:r>
        <w:rPr>
          <w:rFonts w:ascii="Consolas"/>
          <w:b w:val="false"/>
          <w:i w:val="false"/>
          <w:color w:val="000000"/>
          <w:sz w:val="20"/>
        </w:rPr>
        <w:t xml:space="preserve">
      2. При назначении вида наказания государственные органы и должностные лица должны учитывать условия жизни и воспитания ребенка, уровень психического развития, иные особенности личности, а также влияние на него старших по возрасту лиц. </w:t>
      </w:r>
    </w:p>
    <w:bookmarkStart w:name="z102" w:id="238"/>
    <w:p>
      <w:pPr>
        <w:spacing w:after="0"/>
        <w:ind w:left="0"/>
        <w:jc w:val="left"/>
      </w:pPr>
      <w:r>
        <w:rPr>
          <w:rFonts w:ascii="Consolas"/>
          <w:b/>
          <w:i w:val="false"/>
          <w:color w:val="000000"/>
        </w:rPr>
        <w:t xml:space="preserve"> Статья 49. Особенности воздействия на поведение ребенка </w:t>
      </w:r>
    </w:p>
    <w:bookmarkEnd w:id="238"/>
    <w:bookmarkStart w:name="z103" w:id="239"/>
    <w:p>
      <w:pPr>
        <w:spacing w:after="0"/>
        <w:ind w:left="0"/>
        <w:jc w:val="left"/>
      </w:pPr>
      <w:r>
        <w:rPr>
          <w:rFonts w:ascii="Consolas"/>
          <w:b w:val="false"/>
          <w:i w:val="false"/>
          <w:color w:val="000000"/>
          <w:sz w:val="20"/>
        </w:rPr>
        <w:t xml:space="preserve">
      При осуществлении родительских прав родители и другие законные представители не вправе причинять вред физическому и психическому здоровью ребенка, его нравственному развитию. Способы воспитания ребенка должны исключать пренебрежительное, жестокое, грубое, унижающее человеческое достоинство обращение, оскорбление или эксплуатацию ребенка. </w:t>
      </w:r>
    </w:p>
    <w:bookmarkEnd w:id="239"/>
    <w:bookmarkStart w:name="z104" w:id="240"/>
    <w:p>
      <w:pPr>
        <w:spacing w:after="0"/>
        <w:ind w:left="0"/>
        <w:jc w:val="left"/>
      </w:pPr>
      <w:r>
        <w:rPr>
          <w:rFonts w:ascii="Consolas"/>
          <w:b/>
          <w:i w:val="false"/>
          <w:color w:val="000000"/>
        </w:rPr>
        <w:t xml:space="preserve"> Глава 10. Заключительные положения</w:t>
      </w:r>
    </w:p>
    <w:bookmarkEnd w:id="240"/>
    <w:bookmarkStart w:name="z105" w:id="241"/>
    <w:p>
      <w:pPr>
        <w:spacing w:after="0"/>
        <w:ind w:left="0"/>
        <w:jc w:val="left"/>
      </w:pPr>
      <w:r>
        <w:rPr>
          <w:rFonts w:ascii="Consolas"/>
          <w:b/>
          <w:i w:val="false"/>
          <w:color w:val="000000"/>
        </w:rPr>
        <w:t xml:space="preserve"> Статья 50. Ответственность за нарушение законодательства Республики Казахстан о правах ребенка </w:t>
      </w:r>
    </w:p>
    <w:bookmarkEnd w:id="241"/>
    <w:bookmarkStart w:name="z106" w:id="242"/>
    <w:p>
      <w:pPr>
        <w:spacing w:after="0"/>
        <w:ind w:left="0"/>
        <w:jc w:val="left"/>
      </w:pPr>
      <w:r>
        <w:rPr>
          <w:rFonts w:ascii="Consolas"/>
          <w:b w:val="false"/>
          <w:i w:val="false"/>
          <w:color w:val="000000"/>
          <w:sz w:val="20"/>
        </w:rPr>
        <w:t xml:space="preserve">
      1. Лица, виновные в нарушении законодательства Республики Казахстан о правах ребенка, несут ответственность в соответствии с законами Республики Казахстан. </w:t>
      </w:r>
    </w:p>
    <w:bookmarkEnd w:id="242"/>
    <w:p>
      <w:pPr>
        <w:spacing w:after="0"/>
        <w:ind w:left="0"/>
        <w:jc w:val="left"/>
      </w:pPr>
      <w:r>
        <w:rPr>
          <w:rFonts w:ascii="Consolas"/>
          <w:b w:val="false"/>
          <w:i w:val="false"/>
          <w:color w:val="000000"/>
          <w:sz w:val="20"/>
        </w:rPr>
        <w:t xml:space="preserve">
      2. Уклонение от выполнения, а также ненадлежащее исполнение обязанностей родителями (лицами, их заменяющими) по воспитанию и содержанию детей, отказ родителей от ребенка в родильном доме (отделении) или детском лечебном учреждении, оставление детей без надзора, жестокое обращение с детьми, их эксплуатация влекут лишение родительских прав или их ограничение у лиц, их заменяющих. </w:t>
      </w:r>
    </w:p>
    <w:p>
      <w:pPr>
        <w:spacing w:after="0"/>
        <w:ind w:left="0"/>
        <w:jc w:val="left"/>
      </w:pPr>
      <w:r>
        <w:rPr>
          <w:rFonts w:ascii="Consolas"/>
          <w:b w:val="false"/>
          <w:i w:val="false"/>
          <w:color w:val="000000"/>
          <w:sz w:val="20"/>
        </w:rPr>
        <w:t xml:space="preserve">
      С момента отобрания ребенка выплата пособия, а также иные выплаты на ребенка прекращаются по решению суда. </w:t>
      </w:r>
    </w:p>
    <w:p>
      <w:pPr>
        <w:spacing w:after="0"/>
        <w:ind w:left="0"/>
        <w:jc w:val="left"/>
      </w:pPr>
      <w:r>
        <w:rPr>
          <w:rFonts w:ascii="Consolas"/>
          <w:b w:val="false"/>
          <w:i w:val="false"/>
          <w:color w:val="000000"/>
          <w:sz w:val="20"/>
        </w:rPr>
        <w:t xml:space="preserve">
      3. В случае использования родителями (лицами, их заменяющими) пособий и иных выплат на детей не по назначению, если это существенно ущемляет интересы ребенка, органы социальной защиты, органы опеки и попечительства, комиссии по защите прав несовершеннолетних или прокурор в интересах ребенка предъявляют иск о возмещении ему необоснованно израсходованных средств. Взысканные судом средства перечисляются на банковский счет ребенка. </w:t>
      </w:r>
    </w:p>
    <w:p>
      <w:pPr>
        <w:spacing w:after="0"/>
        <w:ind w:left="0"/>
        <w:jc w:val="left"/>
      </w:pPr>
      <w:r>
        <w:rPr>
          <w:rFonts w:ascii="Consolas"/>
          <w:b w:val="false"/>
          <w:i w:val="false"/>
          <w:color w:val="000000"/>
          <w:sz w:val="20"/>
        </w:rPr>
        <w:t xml:space="preserve">
      4. Родители, лишенные родительских прав, не освобождаются от обязанности по уплате алиментов на детей, в отношении которых они лишены родительских прав. </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50 с изменениями, внесенными законами РК от 11.07.2009 </w:t>
      </w:r>
      <w:r>
        <w:rPr>
          <w:rFonts w:ascii="Consolas"/>
          <w:b w:val="false"/>
          <w:i w:val="false"/>
          <w:color w:val="ff0000"/>
          <w:sz w:val="20"/>
        </w:rPr>
        <w:t>№ 185-IV</w:t>
      </w:r>
      <w:r>
        <w:rPr>
          <w:rFonts w:ascii="Consolas"/>
          <w:b w:val="false"/>
          <w:i w:val="false"/>
          <w:color w:val="ff0000"/>
          <w:sz w:val="20"/>
        </w:rPr>
        <w:t xml:space="preserve"> (вводится в действие с 30.08.2009); от 23.11.2010 </w:t>
      </w:r>
      <w:r>
        <w:rPr>
          <w:rFonts w:ascii="Consolas"/>
          <w:b w:val="false"/>
          <w:i w:val="false"/>
          <w:color w:val="ff0000"/>
          <w:sz w:val="20"/>
        </w:rPr>
        <w:t>№ 354-IV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07" w:id="243"/>
    <w:p>
      <w:pPr>
        <w:spacing w:after="0"/>
        <w:ind w:left="0"/>
        <w:jc w:val="left"/>
      </w:pPr>
      <w:r>
        <w:rPr>
          <w:rFonts w:ascii="Consolas"/>
          <w:b/>
          <w:i w:val="false"/>
          <w:color w:val="000000"/>
        </w:rPr>
        <w:t xml:space="preserve"> Статья 51. Координация уполномоченным органом реализации соблюдения законодательства Республики Казахстан о правах ребенка </w:t>
      </w:r>
    </w:p>
    <w:bookmarkEnd w:id="243"/>
    <w:bookmarkStart w:name="z108" w:id="244"/>
    <w:p>
      <w:pPr>
        <w:spacing w:after="0"/>
        <w:ind w:left="0"/>
        <w:jc w:val="left"/>
      </w:pPr>
      <w:r>
        <w:rPr>
          <w:rFonts w:ascii="Consolas"/>
          <w:b w:val="false"/>
          <w:i w:val="false"/>
          <w:color w:val="000000"/>
          <w:sz w:val="20"/>
        </w:rPr>
        <w:t>
      Уполномоченный орган в области защиты прав детей определяется Правительством Республики Казахстан.</w:t>
      </w:r>
    </w:p>
    <w:bookmarkEnd w:id="244"/>
    <w:p>
      <w:pPr>
        <w:spacing w:after="0"/>
        <w:ind w:left="0"/>
        <w:jc w:val="left"/>
      </w:pPr>
      <w:r>
        <w:rPr>
          <w:rFonts w:ascii="Consolas"/>
          <w:b w:val="false"/>
          <w:i w:val="false"/>
          <w:color w:val="000000"/>
          <w:sz w:val="20"/>
        </w:rPr>
        <w:t xml:space="preserve">
            Уполномоченный орган в области защиты прав детей: </w:t>
      </w:r>
    </w:p>
    <w:p>
      <w:pPr>
        <w:spacing w:after="0"/>
        <w:ind w:left="0"/>
        <w:jc w:val="left"/>
      </w:pPr>
      <w:r>
        <w:rPr>
          <w:rFonts w:ascii="Consolas"/>
          <w:b w:val="false"/>
          <w:i w:val="false"/>
          <w:color w:val="000000"/>
          <w:sz w:val="20"/>
        </w:rPr>
        <w:t xml:space="preserve">
      1) координирует и направляет деятельность других заинтересованных уполномоченных органов в области защиты прав ребенка; </w:t>
      </w:r>
    </w:p>
    <w:p>
      <w:pPr>
        <w:spacing w:after="0"/>
        <w:ind w:left="0"/>
        <w:jc w:val="left"/>
      </w:pPr>
      <w:r>
        <w:rPr>
          <w:rFonts w:ascii="Consolas"/>
          <w:b w:val="false"/>
          <w:i w:val="false"/>
          <w:color w:val="000000"/>
          <w:sz w:val="20"/>
        </w:rPr>
        <w:t>
      1-1) реализует государственную политику в области защиты прав ребенка;</w:t>
      </w:r>
    </w:p>
    <w:p>
      <w:pPr>
        <w:spacing w:after="0"/>
        <w:ind w:left="0"/>
        <w:jc w:val="left"/>
      </w:pPr>
      <w:r>
        <w:rPr>
          <w:rFonts w:ascii="Consolas"/>
          <w:b w:val="false"/>
          <w:i w:val="false"/>
          <w:color w:val="000000"/>
          <w:sz w:val="20"/>
        </w:rPr>
        <w:t>
      1-2) осуществляет координацию и методическое руководство местных исполнительных органов в области защиты прав ребенка;</w:t>
      </w:r>
    </w:p>
    <w:p>
      <w:pPr>
        <w:spacing w:after="0"/>
        <w:ind w:left="0"/>
        <w:jc w:val="left"/>
      </w:pPr>
      <w:r>
        <w:rPr>
          <w:rFonts w:ascii="Consolas"/>
          <w:b w:val="false"/>
          <w:i w:val="false"/>
          <w:color w:val="000000"/>
          <w:sz w:val="20"/>
        </w:rPr>
        <w:t xml:space="preserve">
      2) исключен Законом РК от 03.07.2013 </w:t>
      </w:r>
      <w:r>
        <w:rPr>
          <w:rFonts w:ascii="Consolas"/>
          <w:b w:val="false"/>
          <w:i w:val="false"/>
          <w:color w:val="000000"/>
          <w:sz w:val="20"/>
        </w:rPr>
        <w:t>№ 124-V</w:t>
      </w:r>
      <w:r>
        <w:rPr>
          <w:rFonts w:ascii="Consolas"/>
          <w:b w:val="false"/>
          <w:i w:val="false"/>
          <w:color w:val="000000"/>
          <w:sz w:val="20"/>
        </w:rPr>
        <w:t xml:space="preserve"> (вводится в действие по истечении десяти календарных дней после его первого официального опубликования);</w:t>
      </w:r>
    </w:p>
    <w:p>
      <w:pPr>
        <w:spacing w:after="0"/>
        <w:ind w:left="0"/>
        <w:jc w:val="left"/>
      </w:pPr>
      <w:r>
        <w:rPr>
          <w:rFonts w:ascii="Consolas"/>
          <w:b w:val="false"/>
          <w:i w:val="false"/>
          <w:color w:val="000000"/>
          <w:sz w:val="20"/>
        </w:rPr>
        <w:t xml:space="preserve">
      3) обеспечивает ежегодный пересмотр в сторону улучшения минимальных социальных стандартов, норм и нормативов показателей жизни детей; </w:t>
      </w:r>
    </w:p>
    <w:p>
      <w:pPr>
        <w:spacing w:after="0"/>
        <w:ind w:left="0"/>
        <w:jc w:val="left"/>
      </w:pPr>
      <w:r>
        <w:rPr>
          <w:rFonts w:ascii="Consolas"/>
          <w:b w:val="false"/>
          <w:i w:val="false"/>
          <w:color w:val="000000"/>
          <w:sz w:val="20"/>
        </w:rPr>
        <w:t xml:space="preserve">
      4) координирует деятельность уполномоченных органов в области защиты прав детей в деле международного сотрудничества. </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51 с изменениями, внесенными законами РК от 13.06.2013 </w:t>
      </w:r>
      <w:r>
        <w:rPr>
          <w:rFonts w:ascii="Consolas"/>
          <w:b w:val="false"/>
          <w:i w:val="false"/>
          <w:color w:val="ff0000"/>
          <w:sz w:val="20"/>
        </w:rPr>
        <w:t>№ 102-V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 от 03.07.2013 </w:t>
      </w:r>
      <w:r>
        <w:rPr>
          <w:rFonts w:ascii="Consolas"/>
          <w:b w:val="false"/>
          <w:i w:val="false"/>
          <w:color w:val="ff0000"/>
          <w:sz w:val="20"/>
        </w:rPr>
        <w:t>№ 124-V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13" w:id="245"/>
    <w:p>
      <w:pPr>
        <w:spacing w:after="0"/>
        <w:ind w:left="0"/>
        <w:jc w:val="left"/>
      </w:pPr>
      <w:r>
        <w:rPr>
          <w:rFonts w:ascii="Consolas"/>
          <w:b/>
          <w:i w:val="false"/>
          <w:color w:val="000000"/>
        </w:rPr>
        <w:t xml:space="preserve"> Статья 52. Государственный контроль в области защиты прав ребенка </w:t>
      </w:r>
    </w:p>
    <w:bookmarkEnd w:id="245"/>
    <w:bookmarkStart w:name="z239" w:id="246"/>
    <w:p>
      <w:pPr>
        <w:spacing w:after="0"/>
        <w:ind w:left="0"/>
        <w:jc w:val="left"/>
      </w:pPr>
      <w:r>
        <w:rPr>
          <w:rFonts w:ascii="Consolas"/>
          <w:b w:val="false"/>
          <w:i w:val="false"/>
          <w:color w:val="000000"/>
          <w:sz w:val="20"/>
        </w:rPr>
        <w:t xml:space="preserve">
      1. Государственный контроль в области защиты прав ребенка направлен на обеспечение прав и законных интересов ребенка и осуществляется уполномоченными государственными органами в пределах компетенции, определенной законами Республики Казахстан. </w:t>
      </w:r>
    </w:p>
    <w:bookmarkEnd w:id="246"/>
    <w:bookmarkStart w:name="z240" w:id="247"/>
    <w:p>
      <w:pPr>
        <w:spacing w:after="0"/>
        <w:ind w:left="0"/>
        <w:jc w:val="left"/>
      </w:pPr>
      <w:r>
        <w:rPr>
          <w:rFonts w:ascii="Consolas"/>
          <w:b w:val="false"/>
          <w:i w:val="false"/>
          <w:color w:val="000000"/>
          <w:sz w:val="20"/>
        </w:rPr>
        <w:t xml:space="preserve">
      2. Объектом государственного контроля в области защиты прав ребенка является деятельность физических и юридических лиц, направленная на реализацию прав ребенка. </w:t>
      </w:r>
    </w:p>
    <w:bookmarkEnd w:id="247"/>
    <w:bookmarkStart w:name="z241" w:id="248"/>
    <w:p>
      <w:pPr>
        <w:spacing w:after="0"/>
        <w:ind w:left="0"/>
        <w:jc w:val="left"/>
      </w:pPr>
      <w:r>
        <w:rPr>
          <w:rFonts w:ascii="Consolas"/>
          <w:b w:val="false"/>
          <w:i w:val="false"/>
          <w:color w:val="000000"/>
          <w:sz w:val="20"/>
        </w:rPr>
        <w:t xml:space="preserve">
      3. Государственный контроль в области защиты прав ребенка осуществляется в форме проверки и иных формах. </w:t>
      </w:r>
    </w:p>
    <w:bookmarkEnd w:id="248"/>
    <w:bookmarkStart w:name="z242" w:id="249"/>
    <w:p>
      <w:pPr>
        <w:spacing w:after="0"/>
        <w:ind w:left="0"/>
        <w:jc w:val="left"/>
      </w:pPr>
      <w:r>
        <w:rPr>
          <w:rFonts w:ascii="Consolas"/>
          <w:b w:val="false"/>
          <w:i w:val="false"/>
          <w:color w:val="000000"/>
          <w:sz w:val="20"/>
        </w:rPr>
        <w:t>
      4.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p>
    <w:bookmarkEnd w:id="249"/>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52 в редакции Закона РК от 17.07.2009 </w:t>
      </w:r>
      <w:r>
        <w:rPr>
          <w:rFonts w:ascii="Consolas"/>
          <w:b w:val="false"/>
          <w:i w:val="false"/>
          <w:color w:val="ff0000"/>
          <w:sz w:val="20"/>
        </w:rPr>
        <w:t>№ 188-IV</w:t>
      </w:r>
      <w:r>
        <w:rPr>
          <w:rFonts w:ascii="Consolas"/>
          <w:b w:val="false"/>
          <w:i w:val="false"/>
          <w:color w:val="ff0000"/>
          <w:sz w:val="20"/>
        </w:rPr>
        <w:t xml:space="preserve"> (порядок введения в действие см. </w:t>
      </w:r>
      <w:r>
        <w:rPr>
          <w:rFonts w:ascii="Consolas"/>
          <w:b w:val="false"/>
          <w:i w:val="false"/>
          <w:color w:val="ff0000"/>
          <w:sz w:val="20"/>
        </w:rPr>
        <w:t>ст.2</w:t>
      </w:r>
      <w:r>
        <w:rPr>
          <w:rFonts w:ascii="Consolas"/>
          <w:b w:val="false"/>
          <w:i w:val="false"/>
          <w:color w:val="ff0000"/>
          <w:sz w:val="20"/>
        </w:rPr>
        <w:t xml:space="preserve">); с изменениями, внесенными законами РК от 06.01.2011 </w:t>
      </w:r>
      <w:r>
        <w:rPr>
          <w:rFonts w:ascii="Consolas"/>
          <w:b w:val="false"/>
          <w:i w:val="false"/>
          <w:color w:val="ff0000"/>
          <w:sz w:val="20"/>
        </w:rPr>
        <w:t>№ 378-IV</w:t>
      </w:r>
      <w:r>
        <w:rPr>
          <w:rFonts w:ascii="Consolas"/>
          <w:b w:val="false"/>
          <w:i w:val="false"/>
          <w:color w:val="ff0000"/>
          <w:sz w:val="20"/>
        </w:rPr>
        <w:t xml:space="preserve"> (вводится в действие по истечении десяти календарных дней после его первого официального опубликования); от 29.10.2015</w:t>
      </w:r>
      <w:r>
        <w:rPr>
          <w:rFonts w:ascii="Consolas"/>
          <w:b w:val="false"/>
          <w:i w:val="false"/>
          <w:color w:val="ff0000"/>
          <w:sz w:val="20"/>
        </w:rPr>
        <w:t xml:space="preserve"> № 376-V</w:t>
      </w:r>
      <w:r>
        <w:rPr>
          <w:rFonts w:ascii="Consolas"/>
          <w:b w:val="false"/>
          <w:i w:val="false"/>
          <w:color w:val="ff0000"/>
          <w:sz w:val="20"/>
        </w:rPr>
        <w:t xml:space="preserve"> (вводится в действие с 01.01.2016).</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14" w:id="250"/>
    <w:p>
      <w:pPr>
        <w:spacing w:after="0"/>
        <w:ind w:left="0"/>
        <w:jc w:val="left"/>
      </w:pPr>
      <w:r>
        <w:rPr>
          <w:rFonts w:ascii="Consolas"/>
          <w:b/>
          <w:i w:val="false"/>
          <w:color w:val="000000"/>
        </w:rPr>
        <w:t xml:space="preserve"> Статья 53. Координация деятельности государственных органов и организаций, осуществляющих функции по защите прав ребенка </w:t>
      </w:r>
    </w:p>
    <w:bookmarkEnd w:id="250"/>
    <w:p>
      <w:pPr>
        <w:spacing w:after="0"/>
        <w:ind w:left="0"/>
        <w:jc w:val="left"/>
      </w:pPr>
      <w:r>
        <w:rPr>
          <w:rFonts w:ascii="Consolas"/>
          <w:b w:val="false"/>
          <w:i w:val="false"/>
          <w:color w:val="000000"/>
          <w:sz w:val="20"/>
        </w:rPr>
        <w:t xml:space="preserve">
      Координацию деятельности государственных органов и организаций, осуществляющих функции по защите прав ребенка, осуществляет Правительство Республики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8"/>
        <w:gridCol w:w="2872"/>
      </w:tblGrid>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Президент</w:t>
            </w:r>
          </w:p>
          <w:p>
            <w:pPr>
              <w:spacing w:after="20"/>
              <w:ind w:left="20"/>
              <w:jc w:val="left"/>
            </w:pPr>
            <w:r>
              <w:rPr>
                <w:rFonts w:ascii="Consolas"/>
                <w:b w:val="false"/>
                <w:i w:val="false"/>
                <w:color w:val="000000"/>
                <w:sz w:val="20"/>
              </w:rPr>
              <w:t>
Республики Казахстан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